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1E2C" w14:textId="77777777" w:rsidR="001F0EFF" w:rsidRDefault="001F0EFF">
      <w:pPr>
        <w:autoSpaceDE w:val="0"/>
        <w:autoSpaceDN w:val="0"/>
        <w:spacing w:after="78" w:line="220" w:lineRule="exact"/>
      </w:pPr>
    </w:p>
    <w:p w14:paraId="18B71EE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429A0AB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0C0599AA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E4C48E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475"/>
        <w:gridCol w:w="3481"/>
      </w:tblGrid>
      <w:tr w:rsidR="00507C2B" w:rsidRPr="009F650B" w14:paraId="45AA04E5" w14:textId="77777777" w:rsidTr="00FA217D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56575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53222C98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9D0E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15371A20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F0A6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507C2B" w:rsidRPr="009F650B" w14:paraId="5C289247" w14:textId="77777777" w:rsidTr="00FA217D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A90F2" w14:textId="7777777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2CE75FE5" w14:textId="640A92E9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D7F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68EB6" w14:textId="77777777" w:rsidR="00507C2B" w:rsidRPr="009F650B" w:rsidRDefault="00507C2B" w:rsidP="00FA2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6AADB0A2" w14:textId="7777777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245E32DC" w14:textId="5D6B5CE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D7F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1ED00" w14:textId="7777777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2C7DF2FE" w14:textId="7777777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76DFB384" w14:textId="4A8535E7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5D7F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14:paraId="7EF6C676" w14:textId="0E49A741" w:rsidR="00507C2B" w:rsidRPr="009F650B" w:rsidRDefault="00507C2B" w:rsidP="00F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3A05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1B809FE9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08379A0" w14:textId="77777777" w:rsidR="00507C2B" w:rsidRPr="009F650B" w:rsidRDefault="00507C2B" w:rsidP="00507C2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3EDDA9A5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1F376" w14:textId="77777777" w:rsidR="00507C2B" w:rsidRPr="009F650B" w:rsidRDefault="00507C2B" w:rsidP="0050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A5CB83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2A7D2BAB" w14:textId="34C1159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 w:rsidR="005D7FA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труду (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технологии</w:t>
      </w:r>
      <w:r w:rsidR="005D7FA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)</w:t>
      </w:r>
    </w:p>
    <w:p w14:paraId="1F01191D" w14:textId="54F3BC75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 w:rsidR="005D7FA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082D26C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473597CE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E0D88CF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465846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DB53EA2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D30B87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065722F0" w14:textId="7F826384" w:rsidR="00507C2B" w:rsidRDefault="005B2315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Якушева А.В.</w:t>
      </w:r>
    </w:p>
    <w:p w14:paraId="10675BC3" w14:textId="0BE5388F" w:rsidR="005B2315" w:rsidRDefault="005B2315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14:paraId="171B4B71" w14:textId="77777777" w:rsidR="005B2315" w:rsidRPr="009F650B" w:rsidRDefault="005B2315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E4051D" w14:textId="77777777" w:rsidR="00507C2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61A4FEA7" w14:textId="16AF2DCF" w:rsidR="00507C2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Самсонова С.А.,</w:t>
      </w:r>
    </w:p>
    <w:p w14:paraId="11CA33B3" w14:textId="2990C5D4" w:rsidR="00507C2B" w:rsidRPr="009F650B" w:rsidRDefault="005B2315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Сафронова Е.В.</w:t>
      </w:r>
    </w:p>
    <w:p w14:paraId="152E042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1618FB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6D2AFD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BB01DC6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E7312E4" w14:textId="77777777" w:rsidR="00507C2B" w:rsidRPr="009F650B" w:rsidRDefault="00507C2B" w:rsidP="0050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FA88620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F2E5689" w14:textId="77777777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FBAA89A" w14:textId="466B6E50" w:rsidR="00507C2B" w:rsidRPr="009F650B" w:rsidRDefault="00507C2B" w:rsidP="0050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5B23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5B23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год</w:t>
      </w:r>
    </w:p>
    <w:p w14:paraId="1E38E1A0" w14:textId="77777777" w:rsidR="005B2315" w:rsidRDefault="005B2315" w:rsidP="00507C2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268800" w14:textId="0D29F8C2" w:rsidR="001F0EFF" w:rsidRPr="003C4FAE" w:rsidRDefault="00507C2B" w:rsidP="00507C2B">
      <w:pPr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1F0EFF" w:rsidRPr="003C4FAE" w:rsidSect="00C11BED">
          <w:footerReference w:type="default" r:id="rId8"/>
          <w:pgSz w:w="11900" w:h="16840"/>
          <w:pgMar w:top="298" w:right="880" w:bottom="402" w:left="738" w:header="720" w:footer="720" w:gutter="0"/>
          <w:cols w:space="720" w:equalWidth="0">
            <w:col w:w="10282" w:space="0"/>
          </w:cols>
          <w:titlePg/>
          <w:docGrid w:linePitch="360"/>
        </w:sect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48B48BF1" w14:textId="77777777" w:rsidR="001F0EFF" w:rsidRPr="00311ECE" w:rsidRDefault="001F0EFF" w:rsidP="00523896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14:paraId="2066E4AB" w14:textId="211D888E" w:rsidR="00507C2B" w:rsidRPr="00C11BED" w:rsidRDefault="00E72759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A13DF7F" w14:textId="52958139" w:rsidR="00507C2B" w:rsidRPr="00C11BED" w:rsidRDefault="00507C2B" w:rsidP="00C11BED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уровень начального общего образования для обучающихся 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-х классов МБОУ «Школа № 56» разработана в соответствии с требованиями:</w:t>
      </w:r>
    </w:p>
    <w:p w14:paraId="5771DA2F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5CC2F1D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453856E8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1D6AE749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937AFAA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85AE5EC" w14:textId="77777777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9F7F37F" w14:textId="37D4F593" w:rsidR="00507C2B" w:rsidRPr="00C11BED" w:rsidRDefault="00507C2B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МБОУ «Школа № 56» </w:t>
      </w:r>
      <w:r w:rsidRPr="005B23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от 31.08.2023 №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243F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образования».</w:t>
      </w:r>
    </w:p>
    <w:p w14:paraId="543C2F8E" w14:textId="74F51A1E" w:rsidR="001F0EFF" w:rsidRPr="00C11BED" w:rsidRDefault="00E72759" w:rsidP="00C11BED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2F12FB93" w14:textId="2CBEED00" w:rsidR="001F0EFF" w:rsidRPr="00C11BED" w:rsidRDefault="00507C2B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5FCE89AE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1184C47C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Математика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2D728E95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14:paraId="1ED4B330" w14:textId="3396D518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Окружающий мир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0EAEFBC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Литературное чтени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— работа с текстами для создания образа, реализуемого в изделии.</w:t>
      </w:r>
    </w:p>
    <w:p w14:paraId="7954F6A1" w14:textId="21B262B8" w:rsidR="001F0EFF" w:rsidRPr="00C11BED" w:rsidRDefault="00E72759" w:rsidP="00C11BED">
      <w:pPr>
        <w:autoSpaceDE w:val="0"/>
        <w:autoSpaceDN w:val="0"/>
        <w:spacing w:after="0" w:line="240" w:lineRule="auto"/>
        <w:ind w:left="1134"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Важнейшая особенность уроков технологии в начальной школе — предметно-практическая дятельность как необходимая составляющая целостного процесса интеллектуального, а такж</w:t>
      </w:r>
      <w:r w:rsidR="00507C2B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11BED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духовного и нравственного развития обучающихся младшего школьного возраста.</w:t>
      </w:r>
    </w:p>
    <w:p w14:paraId="4B8668BC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7E6CE403" w14:textId="77777777" w:rsidR="001F0EFF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6A8D87F9" w14:textId="77777777" w:rsidR="00507C2B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30E00594" w14:textId="1D734793" w:rsidR="001F0EFF" w:rsidRPr="00C11BED" w:rsidRDefault="00E72759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Основной целью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1D42D53C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27FB29CD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Образовательные задачи курса: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97F707E" w14:textId="77777777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Развивающие задачи: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4139586F" w14:textId="41912E9D" w:rsidR="001F0EFF" w:rsidRPr="00C11BED" w:rsidRDefault="00E72759" w:rsidP="00C11BED">
      <w:pPr>
        <w:tabs>
          <w:tab w:val="left" w:pos="18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Воспитательные задачи: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</w:t>
      </w:r>
      <w:r w:rsidR="00C11B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природе, осознание взаимосвязи рукотворного мира с миром природы; 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30025A3" w14:textId="47D3589C" w:rsidR="001F0EFF" w:rsidRPr="00C11BED" w:rsidRDefault="00507C2B" w:rsidP="00C11BED">
      <w:pPr>
        <w:autoSpaceDE w:val="0"/>
        <w:autoSpaceDN w:val="0"/>
        <w:spacing w:after="0" w:line="240" w:lineRule="auto"/>
        <w:ind w:lef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 (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технологию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отводится </w:t>
      </w:r>
      <w:r w:rsidR="00E72759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E72759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классе — 3</w:t>
      </w:r>
      <w:r w:rsidR="005D7F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E72759" w:rsidRPr="00C11B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часа (1 час в неделю).</w:t>
      </w:r>
    </w:p>
    <w:p w14:paraId="39B02767" w14:textId="77777777" w:rsidR="0060243F" w:rsidRPr="00C11BED" w:rsidRDefault="0060243F" w:rsidP="00C11BED">
      <w:pPr>
        <w:spacing w:after="0" w:line="24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14FBE3A2" w14:textId="0BCE13CB" w:rsidR="002C6634" w:rsidRPr="00766FF0" w:rsidRDefault="0060243F" w:rsidP="00766FF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1BE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11B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Российская электронная школа  </w:t>
      </w:r>
      <w:hyperlink r:id="rId9" w:history="1">
        <w:r w:rsidR="00523896" w:rsidRPr="00C11BED">
          <w:rPr>
            <w:rStyle w:val="aff9"/>
            <w:rFonts w:ascii="Times New Roman" w:hAnsi="Times New Roman" w:cs="Times New Roman"/>
            <w:sz w:val="24"/>
            <w:szCs w:val="24"/>
            <w:lang w:val="ru-RU"/>
          </w:rPr>
          <w:t>https://resh.edu.ru/class/3/</w:t>
        </w:r>
      </w:hyperlink>
      <w:r w:rsidR="00523896" w:rsidRPr="00C11B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A42EF8" w14:textId="77777777" w:rsidR="001F0EFF" w:rsidRPr="00C11BED" w:rsidRDefault="001F0EFF" w:rsidP="00C11BED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58F936" w14:textId="77777777" w:rsidR="005B2315" w:rsidRDefault="005B2315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09D95C" w14:textId="77777777" w:rsidR="005B2315" w:rsidRDefault="005B2315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982977" w14:textId="77777777" w:rsidR="005B2315" w:rsidRDefault="005B2315" w:rsidP="00C11BED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AA9E22" w14:textId="3BE490EA" w:rsidR="001F0EFF" w:rsidRPr="005B2315" w:rsidRDefault="00E72759" w:rsidP="005B231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AB036F8" w14:textId="77777777" w:rsidR="005B2315" w:rsidRPr="005B2315" w:rsidRDefault="005B2315" w:rsidP="005B2315">
      <w:pPr>
        <w:autoSpaceDE w:val="0"/>
        <w:autoSpaceDN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B3AA6F" w14:textId="77777777" w:rsidR="005D7FAA" w:rsidRPr="005B2315" w:rsidRDefault="00E72759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2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r w:rsidR="005D7FAA"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309E3DD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1B8237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034B64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1142019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2C44978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E754E4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54839B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EDB892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729B5A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62A6D4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54AF440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2D2083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E9275AF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43B9818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3EAB18C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4E219A7" w14:textId="77777777" w:rsidR="005D7FAA" w:rsidRPr="005B2315" w:rsidRDefault="005D7FAA" w:rsidP="005B23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0FEFE9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14:paraId="41791E40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E8A56B6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7C2D7FA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7887D77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62560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D8B74B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1A090AA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67E9E2C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2AD1AA0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5E3200E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455167D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F098A2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C050AD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87D1DA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2E6E00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E2CBF36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75B0589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0942F71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90CFDC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27164E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339046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7D6AC160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0389778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9DF94F9" w14:textId="4F4FED73" w:rsidR="00C11BED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0759530" w14:textId="77777777" w:rsidR="001F0EFF" w:rsidRPr="005B2315" w:rsidRDefault="001F0EFF" w:rsidP="005B23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F595BC" w14:textId="445CC741" w:rsidR="005D7FAA" w:rsidRPr="005B2315" w:rsidRDefault="005D7FAA" w:rsidP="005B23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68013A4B" w14:textId="77777777" w:rsidR="005D7FAA" w:rsidRPr="005B2315" w:rsidRDefault="005D7FAA" w:rsidP="005B2315">
      <w:pPr>
        <w:spacing w:after="0" w:line="240" w:lineRule="auto"/>
        <w:rPr>
          <w:sz w:val="24"/>
          <w:szCs w:val="24"/>
          <w:lang w:val="ru-RU"/>
        </w:rPr>
      </w:pPr>
      <w:bookmarkStart w:id="0" w:name="_Toc143620888"/>
      <w:bookmarkEnd w:id="0"/>
    </w:p>
    <w:p w14:paraId="1226427D" w14:textId="77777777" w:rsidR="005D7FAA" w:rsidRPr="005B2315" w:rsidRDefault="005D7FAA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D176D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C8461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4356DC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0C0E5BF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33ABFA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FD75FC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481532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05F78B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9A73995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02D7415" w14:textId="77777777" w:rsidR="005D7FAA" w:rsidRPr="005B2315" w:rsidRDefault="005D7FAA" w:rsidP="005B2315">
      <w:pPr>
        <w:spacing w:after="0" w:line="240" w:lineRule="auto"/>
        <w:rPr>
          <w:sz w:val="24"/>
          <w:szCs w:val="24"/>
          <w:lang w:val="ru-RU"/>
        </w:rPr>
      </w:pPr>
      <w:bookmarkStart w:id="1" w:name="_Toc143620889"/>
      <w:bookmarkEnd w:id="1"/>
    </w:p>
    <w:p w14:paraId="4ACB3A2C" w14:textId="77777777" w:rsidR="005D7FAA" w:rsidRDefault="005D7FAA" w:rsidP="005B23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85184E9" w14:textId="77777777" w:rsidR="005B2315" w:rsidRPr="005B2315" w:rsidRDefault="005B2315" w:rsidP="005B23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14:paraId="71837D1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6252F6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3159A6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ED0747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E111BC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41626DC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819C9F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0654FA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9ACEA7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9ABD7A9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707D2E9B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D71E3B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5391960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A8F5F6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94CB37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1E8E828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C33214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909AA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88D34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3A1F0F6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549DF75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B26D58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2BDA0E0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6759240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1C7A8D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3A5DFFB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4D8E74C7" w14:textId="77777777" w:rsidR="005D7FAA" w:rsidRPr="005B2315" w:rsidRDefault="005D7FAA" w:rsidP="005B23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D22D2E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C01D53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D5E5F9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88653B6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8E6021C" w14:textId="77777777" w:rsidR="005D7FAA" w:rsidRPr="005B2315" w:rsidRDefault="005D7FAA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" w:name="_Toc134720971"/>
      <w:bookmarkEnd w:id="2"/>
    </w:p>
    <w:p w14:paraId="2AEBE8DB" w14:textId="77777777" w:rsidR="005D7FAA" w:rsidRPr="005B2315" w:rsidRDefault="005D7FAA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50D6A0" w14:textId="77777777" w:rsidR="005D7FAA" w:rsidRPr="005B2315" w:rsidRDefault="005D7FAA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346936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5911FF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B835EB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19D6014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1FBD65C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55B71E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02D3C4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26F353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F5906E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056B6F78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59FF90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65206DDB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8236A3D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1AF6D6A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20571BE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5E9782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78B2C921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DDADED6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0A3AEA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327020B3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2A33950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1ADA741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9A3D7B7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D976704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2457CEA2" w14:textId="77777777" w:rsidR="005D7FAA" w:rsidRPr="005B2315" w:rsidRDefault="005D7FAA" w:rsidP="005B23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121FA5F" w14:textId="77777777" w:rsidR="005D7FAA" w:rsidRPr="005B2315" w:rsidRDefault="005D7FAA" w:rsidP="005B2315">
      <w:pPr>
        <w:spacing w:after="0" w:line="240" w:lineRule="auto"/>
        <w:rPr>
          <w:sz w:val="24"/>
          <w:szCs w:val="24"/>
          <w:lang w:val="ru-RU"/>
        </w:rPr>
        <w:sectPr w:rsidR="005D7FAA" w:rsidRPr="005B2315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1F8EF8C3" w14:textId="77777777" w:rsidR="001F0EFF" w:rsidRPr="005B2315" w:rsidRDefault="001F0EFF" w:rsidP="005B2315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4AEA1A0B" w14:textId="2CC4AB25" w:rsidR="001F0EFF" w:rsidRDefault="00E72759" w:rsidP="005B23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 w:rsidRPr="005B2315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p w14:paraId="3CBFBE08" w14:textId="77777777" w:rsidR="005B2315" w:rsidRPr="005B2315" w:rsidRDefault="005B2315" w:rsidP="005B23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4827"/>
        <w:gridCol w:w="1336"/>
        <w:gridCol w:w="1841"/>
        <w:gridCol w:w="1910"/>
        <w:gridCol w:w="1347"/>
        <w:gridCol w:w="3263"/>
      </w:tblGrid>
      <w:tr w:rsidR="005D7FAA" w:rsidRPr="005B2315" w14:paraId="3A63F7A5" w14:textId="77777777" w:rsidTr="00515886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E8E11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0CD0DA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5419F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BA31F25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E92A1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BE933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EAE4B00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03A67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54D87E9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7FAA" w:rsidRPr="005B2315" w14:paraId="30522CAA" w14:textId="77777777" w:rsidTr="0051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0547A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5967F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7B7F99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5DAD4FE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9E7E4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DB20AF0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A95B8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82E897C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D4B7E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5D465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7FAA" w:rsidRPr="005B2315" w14:paraId="16150142" w14:textId="77777777" w:rsidTr="00655D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8846E7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5D7FAA" w:rsidRPr="005B2315" w14:paraId="3EAA633C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EDE05B0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68CFA11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96242CE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9B080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50C45" w14:textId="4BDF96D3" w:rsidR="005D7FAA" w:rsidRPr="005B2315" w:rsidRDefault="00C36609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490E1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06CB1A" w14:textId="56680BFD" w:rsidR="005D7FAA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D7FAA" w:rsidRPr="005B2315" w14:paraId="4F251316" w14:textId="77777777" w:rsidTr="00655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DD6E1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1946AA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B8A1D4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7FAA" w:rsidRPr="005B2315" w14:paraId="08BEB59F" w14:textId="77777777" w:rsidTr="00655D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5A215C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515886" w:rsidRPr="005B2315" w14:paraId="38E2AAAF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74A3728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532BB52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48FEB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FDE9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035D" w14:textId="1B1D7108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00AD0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1FB8323" w14:textId="15F4A4EB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382A3E0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ABAD4A9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C7D567A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F6B3C3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14A5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1C68B" w14:textId="2381848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AC31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EBA7E0D" w14:textId="65677E05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4D52622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5D57243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88D3C6C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D53CB0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0DCE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77272" w14:textId="3AC578DF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E41CE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82F2CC3" w14:textId="4E5A7DED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727EC692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024B267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ADD014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86847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49F4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21CF" w14:textId="44BAD056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3C79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A1C809C" w14:textId="009DCD76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5F28E9EA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494D072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C0D4D33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55788A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324F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D386D" w14:textId="4DD75E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A5F47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3A5EAAF" w14:textId="40DFCB9C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AE1A044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A2B041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F508188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86290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0DD9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1C0D9" w14:textId="5A4FD24C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01A53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BAEC5A8" w14:textId="6492EBCC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937CD87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CCE0947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746A196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«конструкция». Мир профессий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B1EB8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68E5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04F4A" w14:textId="434389FF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EAAFD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6529555" w14:textId="736CEB64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15A9C650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CD459E2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890287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32BD3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1244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A3820" w14:textId="1111D40E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7E629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405981F" w14:textId="348F45F4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76186E94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D29B804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8539D6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088C0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1A93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64CD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DEEF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2F4D83D" w14:textId="777B6765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EEF74BC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2571C7A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2EC3FC7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57656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9C50F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9BA7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38EB2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6261B3B" w14:textId="543A9204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FCA4004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35E2304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D723EAC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DB2DBF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6A30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8DE38" w14:textId="7400DD72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1EE4C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12FBF49" w14:textId="660074E6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DCE6EF1" w14:textId="77777777" w:rsidTr="0051588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D06B3E5" w14:textId="77777777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53014E3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09E00E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4D5B1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696E1" w14:textId="603C5FBD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1CB0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5C47BCE" w14:textId="3A91866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D7FAA" w:rsidRPr="005B2315" w14:paraId="389F28BB" w14:textId="77777777" w:rsidTr="00655D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2FCFB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32FCC19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B5CDA5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7FAA" w:rsidRPr="005B2315" w14:paraId="46E1C164" w14:textId="77777777" w:rsidTr="0051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A5617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F5871F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D9723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C029D" w14:textId="1F08AF59" w:rsidR="005D7FAA" w:rsidRPr="005B2315" w:rsidRDefault="00C36609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5D7FAA"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D2644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664776" w14:textId="77777777" w:rsidR="00A25A83" w:rsidRPr="005B2315" w:rsidRDefault="00A25A83" w:rsidP="005B2315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1971A1EF" w14:textId="77777777" w:rsidR="001F0EFF" w:rsidRPr="005B2315" w:rsidRDefault="001F0EFF" w:rsidP="005B2315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31321191" w14:textId="77777777" w:rsidR="001F0EFF" w:rsidRPr="005B2315" w:rsidRDefault="001F0EFF" w:rsidP="005B2315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p w14:paraId="68D8AFC1" w14:textId="77777777" w:rsidR="001F0EFF" w:rsidRPr="005B2315" w:rsidRDefault="001F0EFF" w:rsidP="005B2315">
      <w:pPr>
        <w:spacing w:after="0" w:line="240" w:lineRule="auto"/>
        <w:rPr>
          <w:sz w:val="24"/>
          <w:szCs w:val="24"/>
          <w:lang w:val="ru-RU"/>
        </w:rPr>
        <w:sectPr w:rsidR="001F0EFF" w:rsidRPr="005B2315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A7A7EE1" w14:textId="77777777" w:rsidR="001F0EFF" w:rsidRDefault="00E72759" w:rsidP="005B23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09C6D096" w14:textId="77777777" w:rsidR="005B2315" w:rsidRPr="005B2315" w:rsidRDefault="005B2315" w:rsidP="005B23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842"/>
        <w:gridCol w:w="955"/>
        <w:gridCol w:w="1841"/>
        <w:gridCol w:w="1910"/>
        <w:gridCol w:w="1347"/>
        <w:gridCol w:w="3263"/>
      </w:tblGrid>
      <w:tr w:rsidR="00766FF0" w:rsidRPr="005B2315" w14:paraId="32C2F8B6" w14:textId="77777777" w:rsidTr="00515886">
        <w:trPr>
          <w:trHeight w:val="144"/>
          <w:tblCellSpacing w:w="20" w:type="nil"/>
        </w:trPr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6044B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A0FABE8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2A405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59B2B42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5BD8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B3148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5CE5965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8410C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6F43C88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66FF0" w:rsidRPr="005B2315" w14:paraId="4369A59C" w14:textId="77777777" w:rsidTr="0051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C26A5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3818D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BDD092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2F73C6A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5A460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C0F9FB6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EE2BC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EFD0310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B6290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121C7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5886" w:rsidRPr="005B2315" w14:paraId="6BF6A262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703351A" w14:textId="7362F11E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11901B5" w14:textId="525C3FFB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рукотворный). Техника на службе человека (в воздухе, на земле и на воде)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7635FB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871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38E1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AE54E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7EBCBCF" w14:textId="3517289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BC30CA4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A2E836F" w14:textId="79A6386F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57531F5" w14:textId="193D3F9B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Традиции и праздники народов России, ремёсла, обычаи. Профессии, связанные с изучаемыми материалами и производствами.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0A6EE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E5BA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F028A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13F0D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ECCA42C" w14:textId="547CFD73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E719D00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6ECD0C4" w14:textId="5E68F7C0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4611AB4C" w14:textId="1D5F22D1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засушивания. Семена разных растений. Составление композиций из семян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EE5500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B4EEB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F6051" w14:textId="5E9F09D1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E02F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55B6654" w14:textId="5A140163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5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697844AB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30A212C" w14:textId="1130870B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16A77B6A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36509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ED52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DFC8" w14:textId="72F03D42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A03F3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5466AB4" w14:textId="4C862049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8F2C537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5EF46B0" w14:textId="0DB977A8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07779D5E" w14:textId="19846C33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соединения природных материалов. Понятие «композиция». Центровая композиция. Точечное наклеивание листьев.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2DCC0F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2B45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C6E4D" w14:textId="16486E5F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068DF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714183D" w14:textId="50916AE2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7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68079E3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BB42365" w14:textId="1542A8E4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78BED9E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CB9F7F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92A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AAED6" w14:textId="728461E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20FC0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16A30195" w14:textId="75BE3C2F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1F9EC07E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9D0BB41" w14:textId="3955EDDF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27AC7286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DB24437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BB0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725E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6F73F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7681948" w14:textId="1E17E058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9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4F74BC3B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84B5361" w14:textId="309362F2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CCA6D27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CCA64D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C10C7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C9FB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858BF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15B15774" w14:textId="150660D2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B4121D3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C65FB06" w14:textId="2147BD13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7F5BFBFA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6DEAE1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A77F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8E1A6" w14:textId="5BAC6A80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56981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3CD6FA6" w14:textId="30BD0B64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1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0357D65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CBB727E" w14:textId="582D4F9A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3E24399E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C34755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42EB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01995" w14:textId="007EA851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26EE1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E146A0E" w14:textId="5F6AD085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2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64B7B4A1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F184B28" w14:textId="5D53AEA5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2208119A" w14:textId="21FA1BF2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бумаги. Картон. Его основные свойства. Виды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A981325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32FE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0C8D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5D4D8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AD33C29" w14:textId="1FCE6C50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3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5698A308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0D33C61" w14:textId="6E0BB576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42BFF5FB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4C867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225B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2D8B2" w14:textId="160BC98D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0041F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57AB02D6" w14:textId="4D1E056A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F371A02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8B35B33" w14:textId="523D5D30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53BE7F9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E31389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D5C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7C920" w14:textId="5D3FDA73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BBE8C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EF9C63E" w14:textId="13C290DF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5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54D0A87E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FED7E44" w14:textId="172CD4E1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511D1BD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7A8341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8744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8E9A2" w14:textId="75AC43E8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7D2F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224B216" w14:textId="2A3C7AED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4255CF1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3DCD3F3" w14:textId="2DEF786E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29BBEA8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920B09B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3FE4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FC191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1993D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A309087" w14:textId="6D44AD9D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7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10C8BFFE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86B517B" w14:textId="56EBF2BF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5821C3E8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2658E8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6C1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49E26" w14:textId="6CB6006F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3F1F2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9A59818" w14:textId="7EC53FDD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50D8BE3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07A1CA3" w14:textId="34CC5A9C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7A956E1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676E262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BD70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B6AD8" w14:textId="1D3B848F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D5BB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9AA4B0A" w14:textId="70300DC6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9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C30ADB2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3BC415A" w14:textId="1EBCE89E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18241B40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разметки деталей.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C361BF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C025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37AA2" w14:textId="685B3F79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47252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57F2799F" w14:textId="7E8D54F2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40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6511D15A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2842C7A" w14:textId="5034B5FC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63AB219B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735169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1870A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643BA" w14:textId="0F591A86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1202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82B02A9" w14:textId="0F00B709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DFA60FE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799603B" w14:textId="1136746B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520D9EE9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9624A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872C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930C3" w14:textId="0F9EF906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08048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4D862305" w14:textId="297A9622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7D07D151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967B282" w14:textId="711CE79D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1A3814F3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4885B2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E062B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F642E" w14:textId="60C41C8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31A4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8E38F92" w14:textId="5EDE633A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3B874D75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FF6053E" w14:textId="7CEE5B75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0C33D5E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A178C6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321D1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51941" w14:textId="5E86DCC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6B3A6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C16A365" w14:textId="14918FD9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C732FEE" w14:textId="77777777" w:rsidTr="00515886">
        <w:trPr>
          <w:trHeight w:val="1587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0B34D68" w14:textId="5F378738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09AD68B3" w14:textId="723D2C83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нитках. Швейные иглы и приспособления. Назначение. Правила обращения. Строчка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964D4E" w14:textId="0890712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07E9C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5CEE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F88E1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F32D71C" w14:textId="2F484143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72EF136E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455D517" w14:textId="704B68F3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1BDCBD28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516D4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A8DD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068EB" w14:textId="76D09C8D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5C3DC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B778326" w14:textId="01FC817C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2B752D43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8C95FDD" w14:textId="18062AEA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406F99B2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4681789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B9C6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B75F4" w14:textId="6544833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8F260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15B71389" w14:textId="4F0012DD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1DD96A54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956298C" w14:textId="3FA91791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0984C14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4F72CA3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8485F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5893" w14:textId="106A49E5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BE71A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09DB945" w14:textId="50E0978E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3317124C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8D0DF53" w14:textId="54F9F73B" w:rsidR="00515886" w:rsidRPr="005B2315" w:rsidRDefault="00515886" w:rsidP="005B2315">
            <w:pPr>
              <w:pStyle w:val="a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40143F94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3D7F518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27BDF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71845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AC516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4BD7DBC6" w14:textId="53230950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15886" w:rsidRPr="005B2315" w14:paraId="00E75D10" w14:textId="77777777" w:rsidTr="00515886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8309489" w14:textId="1FAF761F" w:rsidR="00515886" w:rsidRPr="005B2315" w:rsidRDefault="00515886" w:rsidP="005B2315">
            <w:pPr>
              <w:spacing w:after="0" w:line="240" w:lineRule="auto"/>
              <w:rPr>
                <w:sz w:val="24"/>
                <w:szCs w:val="24"/>
              </w:rPr>
            </w:pPr>
            <w:r w:rsidRPr="005B2315">
              <w:rPr>
                <w:sz w:val="24"/>
                <w:szCs w:val="24"/>
                <w:lang w:val="ru-RU"/>
              </w:rPr>
              <w:t>28-33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14:paraId="2ABF2C34" w14:textId="123231B9" w:rsidR="00515886" w:rsidRPr="005B2315" w:rsidRDefault="00515886" w:rsidP="005B231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30F97F8" w14:textId="2AAA3424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A6BE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A697D" w14:textId="77777777" w:rsidR="00515886" w:rsidRPr="005B2315" w:rsidRDefault="00515886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DE685" w14:textId="77777777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29172A0" w14:textId="02291D08" w:rsidR="00515886" w:rsidRPr="005B2315" w:rsidRDefault="00515886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B23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5D7FAA" w:rsidRPr="005B2315" w14:paraId="52A05A63" w14:textId="77777777" w:rsidTr="0051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5BF82" w14:textId="77777777" w:rsidR="005D7FAA" w:rsidRPr="005B2315" w:rsidRDefault="005D7FAA" w:rsidP="005B231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30A629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334C2" w14:textId="77777777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BC35B" w14:textId="18E7DA84" w:rsidR="005D7FAA" w:rsidRPr="005B2315" w:rsidRDefault="005D7FAA" w:rsidP="005B231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B2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6609" w:rsidRPr="005B23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40" w:type="dxa"/>
            <w:gridSpan w:val="2"/>
            <w:tcMar>
              <w:top w:w="50" w:type="dxa"/>
              <w:left w:w="100" w:type="dxa"/>
            </w:tcMar>
            <w:vAlign w:val="center"/>
          </w:tcPr>
          <w:p w14:paraId="6AB23B78" w14:textId="77777777" w:rsidR="005D7FAA" w:rsidRPr="005B2315" w:rsidRDefault="005D7FAA" w:rsidP="005B23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CD1169A" w14:textId="77777777" w:rsidR="005D7FAA" w:rsidRPr="005B2315" w:rsidRDefault="005D7FAA" w:rsidP="005B2315">
      <w:pPr>
        <w:autoSpaceDE w:val="0"/>
        <w:autoSpaceDN w:val="0"/>
        <w:spacing w:after="0" w:line="240" w:lineRule="auto"/>
        <w:jc w:val="both"/>
        <w:rPr>
          <w:sz w:val="24"/>
          <w:szCs w:val="24"/>
          <w:lang w:val="ru-RU"/>
        </w:rPr>
      </w:pPr>
    </w:p>
    <w:p w14:paraId="6826B5B7" w14:textId="77777777" w:rsidR="001F0EFF" w:rsidRPr="005B2315" w:rsidRDefault="001F0EFF" w:rsidP="005B2315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14:paraId="469DB50C" w14:textId="77777777" w:rsidR="001F0EFF" w:rsidRPr="005B2315" w:rsidRDefault="001F0EFF" w:rsidP="005B2315">
      <w:pPr>
        <w:spacing w:after="0" w:line="240" w:lineRule="auto"/>
        <w:rPr>
          <w:sz w:val="24"/>
          <w:szCs w:val="24"/>
        </w:rPr>
        <w:sectPr w:rsidR="001F0EFF" w:rsidRPr="005B2315" w:rsidSect="005D7FAA">
          <w:pgSz w:w="16840" w:h="11900" w:orient="landscape"/>
          <w:pgMar w:top="666" w:right="298" w:bottom="650" w:left="1440" w:header="720" w:footer="720" w:gutter="0"/>
          <w:cols w:space="720" w:equalWidth="0">
            <w:col w:w="11726" w:space="0"/>
          </w:cols>
          <w:docGrid w:linePitch="360"/>
        </w:sectPr>
      </w:pPr>
    </w:p>
    <w:p w14:paraId="1389029E" w14:textId="77777777" w:rsidR="00D9256C" w:rsidRDefault="00D9256C" w:rsidP="005B231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B00BF40" w14:textId="77777777" w:rsidR="005B2315" w:rsidRPr="005B2315" w:rsidRDefault="005B2315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A362F8F" w14:textId="77777777" w:rsidR="00D9256C" w:rsidRDefault="00D9256C" w:rsidP="005B231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5F731C1" w14:textId="77777777" w:rsidR="005B2315" w:rsidRPr="005B2315" w:rsidRDefault="005B2315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BCB315A" w14:textId="77777777" w:rsidR="00D9256C" w:rsidRPr="005B2315" w:rsidRDefault="00D9256C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" w:name="fd2563da-70e6-4a8e-9eef-1431331cf80c"/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• Технология, 1 класс/ Лутцева Е.А., Зуева Т.П., Акционерное общество «Издательство «Просвещение»</w:t>
      </w:r>
      <w:bookmarkEnd w:id="3"/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032139F1" w14:textId="29625ED9" w:rsidR="00D9256C" w:rsidRPr="005B2315" w:rsidRDefault="00D9256C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2CB8916B" w14:textId="77777777" w:rsidR="00D9256C" w:rsidRDefault="00D9256C" w:rsidP="005B231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28B9671" w14:textId="77777777" w:rsidR="005B2315" w:rsidRPr="005B2315" w:rsidRDefault="005B2315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FAF788F" w14:textId="701771AC" w:rsidR="00D9256C" w:rsidRPr="005B2315" w:rsidRDefault="00D9256C" w:rsidP="005B2315">
      <w:pPr>
        <w:spacing w:after="0" w:line="240" w:lineRule="auto"/>
        <w:ind w:left="120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​‌Татьяна Максимова: Технология. 1 класс. Поурочные разработки.</w:t>
      </w:r>
      <w:r w:rsidRPr="005B2315">
        <w:rPr>
          <w:sz w:val="24"/>
          <w:szCs w:val="24"/>
          <w:lang w:val="ru-RU"/>
        </w:rPr>
        <w:br/>
      </w:r>
      <w:bookmarkStart w:id="4" w:name="0ffefc5c-f9fc-44a3-a446-5fc8622ad11a"/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Лутцева, Зуева: Технология. 1 класс. Методическое пособие с поурочными разработками. Пособие для учителей. ФГОС</w:t>
      </w:r>
      <w:bookmarkEnd w:id="4"/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CFA54D4" w14:textId="77777777" w:rsidR="005B2315" w:rsidRDefault="005B2315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30468DB" w14:textId="0BB6557D" w:rsidR="00D9256C" w:rsidRDefault="00D9256C" w:rsidP="005B231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231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6A17946" w14:textId="77777777" w:rsidR="005B2315" w:rsidRPr="005B2315" w:rsidRDefault="005B2315" w:rsidP="005B2315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B375598" w14:textId="7B3767EE" w:rsidR="00067333" w:rsidRPr="005B2315" w:rsidRDefault="00D9256C" w:rsidP="005B2315">
      <w:pPr>
        <w:spacing w:after="0" w:line="240" w:lineRule="auto"/>
        <w:rPr>
          <w:sz w:val="24"/>
          <w:szCs w:val="24"/>
          <w:lang w:val="ru-RU"/>
        </w:rPr>
      </w:pP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B231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5" w:name="111db0ec-8c24-4b78-b09f-eef62a6c6ea2"/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5B2315">
        <w:rPr>
          <w:rFonts w:ascii="Times New Roman" w:hAnsi="Times New Roman"/>
          <w:color w:val="000000"/>
          <w:sz w:val="24"/>
          <w:szCs w:val="24"/>
        </w:rPr>
        <w:t>https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B2315">
        <w:rPr>
          <w:rFonts w:ascii="Times New Roman" w:hAnsi="Times New Roman"/>
          <w:color w:val="000000"/>
          <w:sz w:val="24"/>
          <w:szCs w:val="24"/>
        </w:rPr>
        <w:t>resh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315">
        <w:rPr>
          <w:rFonts w:ascii="Times New Roman" w:hAnsi="Times New Roman"/>
          <w:color w:val="000000"/>
          <w:sz w:val="24"/>
          <w:szCs w:val="24"/>
        </w:rPr>
        <w:t>edu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315">
        <w:rPr>
          <w:rFonts w:ascii="Times New Roman" w:hAnsi="Times New Roman"/>
          <w:color w:val="000000"/>
          <w:sz w:val="24"/>
          <w:szCs w:val="24"/>
        </w:rPr>
        <w:t>ru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B2315">
        <w:rPr>
          <w:rFonts w:ascii="Times New Roman" w:hAnsi="Times New Roman"/>
          <w:color w:val="000000"/>
          <w:sz w:val="24"/>
          <w:szCs w:val="24"/>
        </w:rPr>
        <w:t>subject</w:t>
      </w:r>
      <w:r w:rsidRPr="005B2315">
        <w:rPr>
          <w:rFonts w:ascii="Times New Roman" w:hAnsi="Times New Roman"/>
          <w:color w:val="000000"/>
          <w:sz w:val="24"/>
          <w:szCs w:val="24"/>
          <w:lang w:val="ru-RU"/>
        </w:rPr>
        <w:t>/8/1/</w:t>
      </w:r>
      <w:bookmarkEnd w:id="5"/>
    </w:p>
    <w:sectPr w:rsidR="00067333" w:rsidRPr="005B231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5662" w14:textId="77777777" w:rsidR="00BC6894" w:rsidRDefault="00BC6894" w:rsidP="00523896">
      <w:pPr>
        <w:spacing w:after="0" w:line="240" w:lineRule="auto"/>
      </w:pPr>
      <w:r>
        <w:separator/>
      </w:r>
    </w:p>
  </w:endnote>
  <w:endnote w:type="continuationSeparator" w:id="0">
    <w:p w14:paraId="343B67F9" w14:textId="77777777" w:rsidR="00BC6894" w:rsidRDefault="00BC6894" w:rsidP="0052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8631631"/>
      <w:docPartObj>
        <w:docPartGallery w:val="Page Numbers (Bottom of Page)"/>
        <w:docPartUnique/>
      </w:docPartObj>
    </w:sdtPr>
    <w:sdtContent>
      <w:p w14:paraId="561743CE" w14:textId="39B42E29" w:rsidR="00C11BED" w:rsidRDefault="00C11B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C4F6C5" w14:textId="77777777" w:rsidR="00C11BED" w:rsidRDefault="00C11B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3A6E" w14:textId="77777777" w:rsidR="00BC6894" w:rsidRDefault="00BC6894" w:rsidP="00523896">
      <w:pPr>
        <w:spacing w:after="0" w:line="240" w:lineRule="auto"/>
      </w:pPr>
      <w:r>
        <w:separator/>
      </w:r>
    </w:p>
  </w:footnote>
  <w:footnote w:type="continuationSeparator" w:id="0">
    <w:p w14:paraId="5C49C36D" w14:textId="77777777" w:rsidR="00BC6894" w:rsidRDefault="00BC6894" w:rsidP="0052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C45B54"/>
    <w:multiLevelType w:val="hybridMultilevel"/>
    <w:tmpl w:val="FC62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A7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278618">
    <w:abstractNumId w:val="8"/>
  </w:num>
  <w:num w:numId="2" w16cid:durableId="241571884">
    <w:abstractNumId w:val="6"/>
  </w:num>
  <w:num w:numId="3" w16cid:durableId="1554151540">
    <w:abstractNumId w:val="5"/>
  </w:num>
  <w:num w:numId="4" w16cid:durableId="1387099366">
    <w:abstractNumId w:val="4"/>
  </w:num>
  <w:num w:numId="5" w16cid:durableId="1466700102">
    <w:abstractNumId w:val="7"/>
  </w:num>
  <w:num w:numId="6" w16cid:durableId="1075052945">
    <w:abstractNumId w:val="3"/>
  </w:num>
  <w:num w:numId="7" w16cid:durableId="634337582">
    <w:abstractNumId w:val="2"/>
  </w:num>
  <w:num w:numId="8" w16cid:durableId="1147362833">
    <w:abstractNumId w:val="1"/>
  </w:num>
  <w:num w:numId="9" w16cid:durableId="388071216">
    <w:abstractNumId w:val="0"/>
  </w:num>
  <w:num w:numId="10" w16cid:durableId="1284264647">
    <w:abstractNumId w:val="11"/>
  </w:num>
  <w:num w:numId="11" w16cid:durableId="1528056651">
    <w:abstractNumId w:val="10"/>
  </w:num>
  <w:num w:numId="12" w16cid:durableId="170952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333"/>
    <w:rsid w:val="0011058B"/>
    <w:rsid w:val="0015074B"/>
    <w:rsid w:val="0017525E"/>
    <w:rsid w:val="001F0EFF"/>
    <w:rsid w:val="0029639D"/>
    <w:rsid w:val="002C6634"/>
    <w:rsid w:val="00311ECE"/>
    <w:rsid w:val="00326082"/>
    <w:rsid w:val="00326F90"/>
    <w:rsid w:val="003A0546"/>
    <w:rsid w:val="003C4FAE"/>
    <w:rsid w:val="004166CF"/>
    <w:rsid w:val="004B7FA4"/>
    <w:rsid w:val="00507C2B"/>
    <w:rsid w:val="00515886"/>
    <w:rsid w:val="00523896"/>
    <w:rsid w:val="00534165"/>
    <w:rsid w:val="0057119B"/>
    <w:rsid w:val="005B2315"/>
    <w:rsid w:val="005B5D59"/>
    <w:rsid w:val="005D7FAA"/>
    <w:rsid w:val="0060243F"/>
    <w:rsid w:val="00641DE9"/>
    <w:rsid w:val="006C1105"/>
    <w:rsid w:val="006D767B"/>
    <w:rsid w:val="00766FF0"/>
    <w:rsid w:val="00790DFD"/>
    <w:rsid w:val="007B1921"/>
    <w:rsid w:val="009B3F0D"/>
    <w:rsid w:val="00A25A83"/>
    <w:rsid w:val="00AA1D8D"/>
    <w:rsid w:val="00AA52B9"/>
    <w:rsid w:val="00B47730"/>
    <w:rsid w:val="00B519E5"/>
    <w:rsid w:val="00B62F29"/>
    <w:rsid w:val="00BC0425"/>
    <w:rsid w:val="00BC6894"/>
    <w:rsid w:val="00C11BED"/>
    <w:rsid w:val="00C36609"/>
    <w:rsid w:val="00CB0664"/>
    <w:rsid w:val="00CE3861"/>
    <w:rsid w:val="00D37B80"/>
    <w:rsid w:val="00D9256C"/>
    <w:rsid w:val="00E727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F069C"/>
  <w14:defaultImageDpi w14:val="300"/>
  <w15:docId w15:val="{6BD9D577-4413-49E7-9C51-49074DE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lock Text"/>
    <w:basedOn w:val="a1"/>
    <w:semiHidden/>
    <w:unhideWhenUsed/>
    <w:rsid w:val="00311ECE"/>
    <w:pPr>
      <w:spacing w:after="0" w:line="240" w:lineRule="auto"/>
      <w:ind w:left="2832" w:right="-76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f9">
    <w:name w:val="Hyperlink"/>
    <w:basedOn w:val="a2"/>
    <w:uiPriority w:val="99"/>
    <w:unhideWhenUsed/>
    <w:rsid w:val="00523896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52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class/3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8CF63-8426-452A-8DA8-17CBBF28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4883</Words>
  <Characters>27839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Якушева</cp:lastModifiedBy>
  <cp:revision>27</cp:revision>
  <dcterms:created xsi:type="dcterms:W3CDTF">2013-12-23T23:15:00Z</dcterms:created>
  <dcterms:modified xsi:type="dcterms:W3CDTF">2024-08-28T07:48:00Z</dcterms:modified>
  <cp:category/>
</cp:coreProperties>
</file>