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3D81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D554C2B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1C57B9FB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C869A0A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3058"/>
        <w:gridCol w:w="3059"/>
      </w:tblGrid>
      <w:tr w:rsidR="00C75CEC" w:rsidRPr="009F650B" w14:paraId="3252C9AF" w14:textId="77777777" w:rsidTr="00192FA9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52E5" w14:textId="77777777" w:rsidR="00C75CEC" w:rsidRPr="009F650B" w:rsidRDefault="00C75CEC" w:rsidP="00192F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0D08C5FB" w14:textId="77777777" w:rsidR="00C75CEC" w:rsidRPr="009F650B" w:rsidRDefault="00C75CEC" w:rsidP="00192F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FD6CD" w14:textId="77777777" w:rsidR="00C75CEC" w:rsidRPr="009F650B" w:rsidRDefault="00C75CEC" w:rsidP="00192F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23002BD0" w14:textId="77777777" w:rsidR="00C75CEC" w:rsidRPr="009F650B" w:rsidRDefault="00C75CEC" w:rsidP="00192F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DA1BE" w14:textId="77777777" w:rsidR="00C75CEC" w:rsidRPr="009F650B" w:rsidRDefault="00C75CEC" w:rsidP="00192F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</w:t>
            </w:r>
          </w:p>
        </w:tc>
      </w:tr>
      <w:tr w:rsidR="00C75CEC" w:rsidRPr="009F650B" w14:paraId="32030AB7" w14:textId="77777777" w:rsidTr="00192FA9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FDAA" w14:textId="77777777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59833A59" w14:textId="5EC10DE6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«29» августа 202</w:t>
            </w:r>
            <w:r w:rsidR="00AB2AAB"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4F23" w14:textId="77777777" w:rsidR="00C75CEC" w:rsidRPr="00AB2AAB" w:rsidRDefault="00C75CEC" w:rsidP="00192FA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4882AD48" w14:textId="77777777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583E8C81" w14:textId="1FE91D17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30» августа 202</w:t>
            </w:r>
            <w:r w:rsidR="00AB2AAB"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1989" w14:textId="77777777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295D9375" w14:textId="77777777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05EEBE8F" w14:textId="24460D08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«31» августа 202</w:t>
            </w:r>
            <w:r w:rsidR="00AB2AAB"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14:paraId="33111944" w14:textId="78C39CCB" w:rsidR="00C75CEC" w:rsidRPr="00AB2AAB" w:rsidRDefault="00C75CEC" w:rsidP="001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</w:t>
            </w:r>
            <w:r w:rsidR="00261A93" w:rsidRPr="00AB2A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39BECD1F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67CFF267" w14:textId="77777777" w:rsidR="00C75CEC" w:rsidRPr="009F650B" w:rsidRDefault="00C75CEC" w:rsidP="00C75CE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2F9358F2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C81B99" w14:textId="77777777" w:rsidR="00C75CEC" w:rsidRPr="009F650B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1D794B3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167061E2" w14:textId="2F4E2279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изобразительному искусству</w:t>
      </w:r>
    </w:p>
    <w:p w14:paraId="7067E02F" w14:textId="5C4B3C3B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 w:rsidR="00897DB3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4-х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5C10570B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79E83774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CA46403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99D9F22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EEE9F3D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35FB05D" w14:textId="77777777" w:rsidR="00C75CEC" w:rsidRPr="00AB2AA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Рабочую </w:t>
      </w:r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составила:</w:t>
      </w:r>
    </w:p>
    <w:p w14:paraId="48FDCB62" w14:textId="5285B939" w:rsidR="00C75CEC" w:rsidRPr="00AB2AAB" w:rsidRDefault="00AB2AAB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Биркенгоф</w:t>
      </w:r>
      <w:proofErr w:type="spellEnd"/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О.И</w:t>
      </w:r>
      <w:r w:rsidR="00C75CEC"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B704225" w14:textId="2F4114EF" w:rsidR="00C75CEC" w:rsidRPr="00AB2AA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 w:rsidR="005C4F3A"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начальных классов</w:t>
      </w:r>
    </w:p>
    <w:p w14:paraId="2CA67396" w14:textId="233EF21E" w:rsidR="00C75CEC" w:rsidRPr="00AB2AA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использует:</w:t>
      </w:r>
    </w:p>
    <w:p w14:paraId="634E3F61" w14:textId="2B386A2D" w:rsidR="005C4F3A" w:rsidRPr="00AB2AAB" w:rsidRDefault="00AB2AAB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Бойко С.В.,</w:t>
      </w:r>
    </w:p>
    <w:p w14:paraId="2E4E1278" w14:textId="48F8C32D" w:rsidR="00AB2AAB" w:rsidRDefault="00AB2AAB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2A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Клинкова С.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</w:t>
      </w:r>
    </w:p>
    <w:p w14:paraId="15FE3EF6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5C20D8D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08EBE2E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F22AA06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FE194AC" w14:textId="77777777" w:rsidR="00C75CEC" w:rsidRPr="009F650B" w:rsidRDefault="00C75CEC" w:rsidP="00C75CE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C118B4A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81952A7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E84900F" w14:textId="77777777" w:rsidR="00C75CEC" w:rsidRPr="009F650B" w:rsidRDefault="00C75CEC" w:rsidP="00C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2023-2024 учебный год</w:t>
      </w:r>
    </w:p>
    <w:p w14:paraId="5E4C728E" w14:textId="5E975C8D" w:rsidR="00D74EB9" w:rsidRPr="00F12A74" w:rsidRDefault="00C75CEC" w:rsidP="00C75CEC">
      <w:pPr>
        <w:jc w:val="center"/>
        <w:rPr>
          <w:lang w:val="ru-RU"/>
        </w:rPr>
        <w:sectPr w:rsidR="00D74EB9" w:rsidRPr="00F12A74" w:rsidSect="005C4F3A">
          <w:footerReference w:type="default" r:id="rId9"/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titlePg/>
          <w:docGrid w:linePitch="360"/>
        </w:sect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35D3A8CC" w14:textId="77777777" w:rsidR="00D74EB9" w:rsidRPr="00F12A74" w:rsidRDefault="00D74EB9" w:rsidP="00670235">
      <w:pPr>
        <w:autoSpaceDE w:val="0"/>
        <w:autoSpaceDN w:val="0"/>
        <w:spacing w:after="0" w:line="240" w:lineRule="auto"/>
        <w:ind w:left="567" w:right="283"/>
        <w:rPr>
          <w:lang w:val="ru-RU"/>
        </w:rPr>
      </w:pPr>
    </w:p>
    <w:p w14:paraId="017E655B" w14:textId="2BD8A09E" w:rsidR="00C75CEC" w:rsidRPr="00670235" w:rsidRDefault="005C4F3A" w:rsidP="00670235">
      <w:pPr>
        <w:autoSpaceDE w:val="0"/>
        <w:autoSpaceDN w:val="0"/>
        <w:spacing w:after="0" w:line="240" w:lineRule="auto"/>
        <w:ind w:left="567" w:right="170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902FD31" w14:textId="4D2E6418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изобразительному искусству на уровень начального общего 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разования для обучающихся 4-х классов МБОУ «Школа № 56» разработана в соотве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ствии с требованиями:</w:t>
      </w:r>
    </w:p>
    <w:p w14:paraId="32B8364A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Федерального закона от 29.12.2012 № 273-ФЗ «Об образовании в Российской Фед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рации»;</w:t>
      </w:r>
    </w:p>
    <w:p w14:paraId="600792FE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приказа </w:t>
      </w:r>
      <w:proofErr w:type="spellStart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дарственного образовательного стандарта начального общего образования»;</w:t>
      </w:r>
    </w:p>
    <w:p w14:paraId="1D9EF982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приказа </w:t>
      </w:r>
      <w:proofErr w:type="spellStart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зовательной программы начального общего образования»;</w:t>
      </w:r>
    </w:p>
    <w:p w14:paraId="76D6C4E4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приказа </w:t>
      </w:r>
      <w:proofErr w:type="spellStart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ции и осуществления образовательной деятельности по основным общеобразовател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ным программам – образовательным программам начального общего, основного общего и среднего общего образования»;</w:t>
      </w:r>
    </w:p>
    <w:p w14:paraId="284C68C6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СП 2.4.3648-20 «Санитарно-эпидемиологические требования к организациям восп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тания и обучения, отдыха и оздоровления детей и молодежи», утвержденных постано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лением главного санитарного врача от 28.09.2020 № 28;</w:t>
      </w:r>
    </w:p>
    <w:p w14:paraId="165C36D8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СанПиН 1.2.3685-21 «Гигиенические нормативы и требования к обеспечению бе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8887B02" w14:textId="39CE8734" w:rsidR="00C75CEC" w:rsidRPr="00AB2AAB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2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AB2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учебного плана начального общего образования МБОУ «Школа № 56» от 31.08.2023 № </w:t>
      </w:r>
      <w:r w:rsidR="00AB2AAB" w:rsidRPr="00AB2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305-ш</w:t>
      </w:r>
      <w:r w:rsidRPr="00AB2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2924AD0" w14:textId="77777777" w:rsidR="00C75CEC" w:rsidRPr="00670235" w:rsidRDefault="00C75CEC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2A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ориентирована на целевые приоритеты, сформулированные в ф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деральной рабочей программе воспитания и в рабочей программе воспитания МБОУ «Школа № 56».</w:t>
      </w:r>
    </w:p>
    <w:p w14:paraId="318BC655" w14:textId="07D507A0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 художественных знаний, умений, навыков и развития творческого потенциала уч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щихся.</w:t>
      </w:r>
    </w:p>
    <w:p w14:paraId="5A44883D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Преподавание предмета направлено на развитие духовной культуры учащихся, фо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мирование активной эстетической позиции по отношению к действительности и прои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ведениям искусства, понимание роли и значения художественной деятельности в жизни людей.</w:t>
      </w:r>
    </w:p>
    <w:p w14:paraId="122B7271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предмета охватывает все основные вида визуально-пространственных 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кусств (собственно изобразительных): начальные основы графики, живописи и скуль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туры, декоративно-прикладные и народные виды искусства, архитектуру и дизайн. Ос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бое внимание уделено развитию эстетического восприятия природы, восприятию прои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ведений искусства и формированию зрительских навыков, художественному воспри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27D20A35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тории отечественной культуры, выраженной в её архитектуре, изобразительном иску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стве, в национальных образах предметно-материальной и пространственной среды, в понимании красоты человека.</w:t>
      </w:r>
    </w:p>
    <w:p w14:paraId="3FDE4CB9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ки, но чаще всего следует объединять задачи восприятия с задачами практической тво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ческой работы (при сохранении учебного времени на восприятие произведений иску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ства и эстетического наблюдения окружающей действительности).</w:t>
      </w:r>
    </w:p>
    <w:p w14:paraId="4E323B42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 занятиях учащиеся знакомятся с многообразием видов художественной деятельн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сти и технически доступным разнообразием художественных материалов. Практическая </w:t>
      </w: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 деятельности, в процессе практического решения художественно-творческих задач.</w:t>
      </w:r>
    </w:p>
    <w:p w14:paraId="2E22B33E" w14:textId="77777777" w:rsidR="00616516" w:rsidRDefault="00C75CEC" w:rsidP="00616516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изобразительное искусство отводится в 4 классе — 34 часа (1 час в неделю).</w:t>
      </w:r>
    </w:p>
    <w:p w14:paraId="5F783C62" w14:textId="77777777" w:rsidR="00616516" w:rsidRPr="00670235" w:rsidRDefault="00616516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907125" w14:textId="78165E24" w:rsidR="00D43578" w:rsidRPr="00670235" w:rsidRDefault="00D43578" w:rsidP="00670235">
      <w:pPr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143683317"/>
      <w:r w:rsidRPr="00670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</w:t>
      </w:r>
      <w:r w:rsidRPr="00670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70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70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  <w:bookmarkEnd w:id="0"/>
    </w:p>
    <w:p w14:paraId="5A21CC51" w14:textId="5F99C627" w:rsidR="00D74EB9" w:rsidRDefault="00D43578" w:rsidP="00670235">
      <w:pPr>
        <w:pStyle w:val="ae"/>
        <w:numPr>
          <w:ilvl w:val="0"/>
          <w:numId w:val="10"/>
        </w:num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 </w:t>
      </w:r>
      <w:hyperlink r:id="rId10" w:history="1">
        <w:r w:rsidRPr="00670235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https://resh.edu.ru/class/3/</w:t>
        </w:r>
      </w:hyperlink>
      <w:r w:rsidRPr="00670235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</w:p>
    <w:p w14:paraId="62A189AA" w14:textId="2F02C21C" w:rsidR="00616516" w:rsidRPr="00616516" w:rsidRDefault="00616516" w:rsidP="00616516">
      <w:pPr>
        <w:pStyle w:val="ae"/>
        <w:autoSpaceDE w:val="0"/>
        <w:autoSpaceDN w:val="0"/>
        <w:spacing w:after="0" w:line="240" w:lineRule="auto"/>
        <w:ind w:left="900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класс. Горяева Н.А., </w:t>
      </w:r>
      <w:proofErr w:type="spellStart"/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Л.А, Питерских А.С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др. под редакцией </w:t>
      </w:r>
      <w:proofErr w:type="spellStart"/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6165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Б.М..  «Издательство "Просвещение"»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045C57C" w14:textId="77777777" w:rsidR="00616516" w:rsidRPr="00616516" w:rsidRDefault="00616516" w:rsidP="00616516">
      <w:pPr>
        <w:autoSpaceDE w:val="0"/>
        <w:autoSpaceDN w:val="0"/>
        <w:spacing w:after="0" w:line="240" w:lineRule="auto"/>
        <w:ind w:left="540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A8018F" w14:textId="77777777" w:rsidR="00496072" w:rsidRPr="00670235" w:rsidRDefault="00496072" w:rsidP="00496072">
      <w:pPr>
        <w:pStyle w:val="ae"/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835BC" w14:textId="02CA1CCB" w:rsidR="00D74EB9" w:rsidRDefault="005C4F3A" w:rsidP="00670235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2ADBFA0" w14:textId="77777777" w:rsidR="00496072" w:rsidRPr="00670235" w:rsidRDefault="00496072" w:rsidP="00670235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277CB9" w14:textId="3FE87DDA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922663C" w14:textId="3904A47F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7B8C5B7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685E6FA" w14:textId="77777777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530022BC" w14:textId="77777777" w:rsidR="00496072" w:rsidRPr="00670235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9BECBC" w14:textId="15D5B1F4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9FAFB6F" w14:textId="11FA124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ный, степной, среднерусский ландшафт).</w:t>
      </w:r>
    </w:p>
    <w:p w14:paraId="6C8C9967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лению (из выбранной культурной эпохи).</w:t>
      </w:r>
    </w:p>
    <w:p w14:paraId="68E5FA94" w14:textId="77777777" w:rsidR="00D74EB9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ков народов мира или в качестве иллюстраций к сказкам и легендам.</w:t>
      </w:r>
    </w:p>
    <w:p w14:paraId="7B1E2A91" w14:textId="77777777" w:rsidR="00496072" w:rsidRPr="00670235" w:rsidRDefault="00496072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178F9" w14:textId="4F53EF9D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9CAEAD6" w14:textId="4218A652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3B1C9E95" w14:textId="77777777" w:rsidR="00496072" w:rsidRPr="00670235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BD4CD" w14:textId="041F7ECA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8A0033C" w14:textId="474FB558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DA8F96E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2675A244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9DED21D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</w:t>
      </w:r>
    </w:p>
    <w:p w14:paraId="442F59FB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Головные уборы. Особенности мужской одежды разных сословий, связь украшения 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стюма мужчины с родом его занятий.</w:t>
      </w:r>
    </w:p>
    <w:p w14:paraId="5BC3D0A6" w14:textId="57ECC004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14:paraId="04500C26" w14:textId="77777777" w:rsidR="00496072" w:rsidRPr="00496072" w:rsidRDefault="00496072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1732C49" w14:textId="02286473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150386F" w14:textId="101DC74A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диционных жилищ.</w:t>
      </w:r>
    </w:p>
    <w:p w14:paraId="5D91DC67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ражение на плоскости в технике аппликации её фасада и традиционного декора. Пон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92FA6B9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минанта.</w:t>
      </w:r>
    </w:p>
    <w:p w14:paraId="141BF5BB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жение типичной конструкции зданий: древнегреческий храм, готический или романский собор, мечеть, пагода.</w:t>
      </w:r>
    </w:p>
    <w:p w14:paraId="0FAEB757" w14:textId="77777777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ции города, жизнь в городе.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0765258D" w14:textId="77777777" w:rsidR="00496072" w:rsidRPr="00670235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F23912" w14:textId="4E5E3B82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CBC451F" w14:textId="2BB44CC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отечественной культуры.</w:t>
      </w:r>
    </w:p>
    <w:p w14:paraId="1DB478CD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фаэля, Рембрандта, Пикассо (и других по выбору учителя).</w:t>
      </w:r>
    </w:p>
    <w:p w14:paraId="2F8B0F57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4D83F4C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14:paraId="7700ED0B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992C62A" w14:textId="77777777" w:rsidR="00D74EB9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</w:t>
      </w:r>
      <w:proofErr w:type="spellStart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ансамбль«Героям</w:t>
      </w:r>
      <w:proofErr w:type="spellEnd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Сталинградской битвы» на Мамаевом кургане (и другие по выбору учителя).</w:t>
      </w:r>
    </w:p>
    <w:p w14:paraId="305799CE" w14:textId="77777777" w:rsidR="00496072" w:rsidRPr="00670235" w:rsidRDefault="00496072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F7DB4A" w14:textId="09A4898B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EC92D2D" w14:textId="6A8D8A19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тивы: изображение линии горизонта и точки схода, перспективных сокращений, цвет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и тональных изменений.</w:t>
      </w:r>
    </w:p>
    <w:p w14:paraId="56D6CAD3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диций).</w:t>
      </w:r>
    </w:p>
    <w:p w14:paraId="092FD254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AA4938C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нейной основе пропорций фигуры человека, изображение различных фаз движения. 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здание анимации схематического движения человека (при соответствующих технич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ских условиях).</w:t>
      </w:r>
    </w:p>
    <w:p w14:paraId="66BD09B8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-анимации и сохранить простое повторяющееся движение своего рисунка.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erPoint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7D2AC9F5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2F374701" w14:textId="77777777" w:rsidR="00D74EB9" w:rsidRPr="00670235" w:rsidRDefault="00D74EB9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ABAD87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32D0EC7" w14:textId="77777777" w:rsidR="00D74EB9" w:rsidRPr="00670235" w:rsidRDefault="005C4F3A" w:rsidP="00496072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29CB026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начал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 образования находится личностное развитие обучающихся, приобщение их к ро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сийским традиционным духовным ценностям, а также социализация личности.</w:t>
      </w:r>
    </w:p>
    <w:p w14:paraId="301E8310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тов: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уважения и ценностного отношения к своей Родине — России;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обучающихся;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мотивацию к познанию и обучению, готовность к саморазвитию и активному уч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стию в социально-значимой деятельности;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позитивный опыт участия в творческой деятельности;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интерес к произведениям искусства и литературы, построенным на принципах нра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ственности и гуманизма, уважительного отношения и интереса к культурным традиц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 и творчеству своего и других народов.</w:t>
      </w:r>
    </w:p>
    <w:p w14:paraId="1D96CDD0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Патриотическое воспитание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школьниками содерж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традиций отечественной культуры, выраженной в её архитектуре, народном, дек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ративно-прикладном и изобразительном искусстве. Урок искусства воспитывает патр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отизм не в декларативной форме, а в процессе восприятия и освоения в личной худож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ственной деятельности конкретных знаний о красоте и мудрости, заложенных в кул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турных традициях.</w:t>
      </w:r>
    </w:p>
    <w:p w14:paraId="3D62659A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Гражданское воспитание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творческой деятельности, способствуют пониманию другого человека, становлению чувства личной ответственности.</w:t>
      </w:r>
    </w:p>
    <w:p w14:paraId="02E091E7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Духовно-нравственное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воспитание является стержнем художественного развития об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тие творческих способностей способствует росту самосознания, осознания себя как личности и члена общества.</w:t>
      </w:r>
    </w:p>
    <w:p w14:paraId="7C49ECEF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Эстетическое воспитание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B137880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Ценности познавательной деятельности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50291A6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Экологическое воспитание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ских чувств способствует активному неприятию действий, приносящих вред окружа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щей среде.</w:t>
      </w:r>
    </w:p>
    <w:p w14:paraId="61CBAD5F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Трудовое воспитание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сотрудничать с одноклассниками, работать в команде, выполнять коллективную 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боту — обязательные требования к определённым заданиям по программе.</w:t>
      </w:r>
    </w:p>
    <w:p w14:paraId="5DC7060D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7401A2F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1.Овладение универсальными познавательными действиями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Пространственные представления и сенсорные способности: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форму предмета, конструкции;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части и целое в видимом образе, предмете, конструкции;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обобщать форму составной конструкции;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абстрагировать образ реальности при построении плоской композиции;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— светлое) в пространственных и пло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костных объектах;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1394169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действия: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разительных свойств различных художественных материалов;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полнения художественных заданий;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архитектуры и продуктов детского художественного творчества;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тивных композиций;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нию в жизни людей;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7C8F25CB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электронные образовательные ресурсы;</w:t>
      </w:r>
    </w:p>
    <w:p w14:paraId="3610B694" w14:textId="2953A88D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электронными учебниками и учебными пособиями;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лять её в различных видах: рисунках и эскизах, электронных презентациях;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ственные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художественные музеи и зарубежные художественные музеи (галереи) на основе уст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новок и квестов, предложенных учителем;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сети Интернет.</w:t>
      </w:r>
    </w:p>
    <w:p w14:paraId="3A391546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2.Овладение универсальными коммуникативными действиями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Обучающиеся должны овладеть следующими действиями: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нентам, сопоставлять свои суждения с суждениями участников общения, выявляя и ко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ректно отстаивая свои позиции в оценке и понимании обсуждаемого явления;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исследовательского опыта;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держания и в соответствии с учебной задачей, поставленной учителем;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вать, понимать намерения и переживания свои и других людей;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полнять поручения, подчиняться, ответственно относиться к своей задаче по достиж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нию общего результата.</w:t>
      </w:r>
    </w:p>
    <w:p w14:paraId="3AF1E4A3" w14:textId="77777777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3.Овладение универсальными регулятивными действиями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Обучающиеся должны овладеть следующими действиями: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последовательность учебных действий при выполнении задания;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док в окружающем пространстве и бережно относясь к используемым материалам;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5F5D2B1" w14:textId="77777777" w:rsidR="00496072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6E8" w14:textId="77777777" w:rsidR="00496072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0BEA49" w14:textId="77777777" w:rsidR="00496072" w:rsidRPr="00670235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DD229F" w14:textId="77777777" w:rsidR="00D74EB9" w:rsidRPr="00670235" w:rsidRDefault="005C4F3A" w:rsidP="00496072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50C8B38" w14:textId="5D45B743" w:rsid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ственному образовательному стандарту начального общего образования, утверждённ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 приказом Министерства просвещения Российской Федерации.</w:t>
      </w:r>
    </w:p>
    <w:p w14:paraId="4DF5D231" w14:textId="77777777" w:rsidR="00496072" w:rsidRPr="00670235" w:rsidRDefault="00496072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904CB13" w14:textId="77777777" w:rsidR="00496072" w:rsidRDefault="005C4F3A" w:rsidP="00496072">
      <w:pPr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3A1E7E7" w14:textId="5246966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ческой</w:t>
      </w:r>
    </w:p>
    <w:p w14:paraId="795B68C2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творческой деятельности.</w:t>
      </w:r>
    </w:p>
    <w:p w14:paraId="42CEC387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Изучать основные пропорции фигуры человека, пропорциональные отношения 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дельных частей фигуры и учиться применять эти знания в своих рисунках.</w:t>
      </w:r>
    </w:p>
    <w:p w14:paraId="112FDEFF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ние о красоте человека в разных культурах; применять эти знания в изображении перс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нажей сказаний и легенд или просто представителей народов разных культур.</w:t>
      </w:r>
    </w:p>
    <w:p w14:paraId="748AA504" w14:textId="77777777" w:rsidR="00D74EB9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7B80C9F3" w14:textId="77777777" w:rsidR="00496072" w:rsidRPr="00670235" w:rsidRDefault="00496072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A334E0" w14:textId="16D05B2D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5E97621" w14:textId="058B3CAC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ды).</w:t>
      </w:r>
    </w:p>
    <w:p w14:paraId="68658436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98DFC9D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века, детского портрета или автопортрета, портрета персонажа (по представлению из выбранной культурной эпохи).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7720C336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3EEDE6F4" w14:textId="77777777" w:rsidR="00D74EB9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жается обобщённый образ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национальной культуры.</w:t>
      </w:r>
    </w:p>
    <w:p w14:paraId="461A99CE" w14:textId="77777777" w:rsidR="00496072" w:rsidRPr="00670235" w:rsidRDefault="00496072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DAFB0" w14:textId="7809CA4D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7C1EDB1" w14:textId="2A0584A0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Лепка из пластилина эскиза памятника выбранному герою или участие в коллекти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CDA9EA9" w14:textId="77777777" w:rsidR="00496072" w:rsidRPr="00670235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FBE8D3" w14:textId="081F9988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5C86AFA" w14:textId="7AB52290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казать в рисунках традиции использования орнаментов в архитектуре, одежде, офор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лении предметов быта у разных народов, в разные эпохи.</w:t>
      </w:r>
    </w:p>
    <w:p w14:paraId="24BCE432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Изучить и показать в практической творческой работе орнаменты, традиционные м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та).</w:t>
      </w:r>
    </w:p>
    <w:p w14:paraId="7D8B10E0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стюма мужчины с родом его занятий и положением в обществе.</w:t>
      </w:r>
    </w:p>
    <w:p w14:paraId="5B1362DA" w14:textId="77777777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18E49E1" w14:textId="77777777" w:rsidR="00496072" w:rsidRPr="00670235" w:rsidRDefault="00496072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388DAF" w14:textId="50A051F5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1C41A3E" w14:textId="24E7D08E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B2F7638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14:paraId="1F586C6F" w14:textId="3A6E56B2" w:rsidR="00D74EB9" w:rsidRPr="00670235" w:rsidRDefault="005C4F3A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представления о конструктивных особенностях переносного жилища — юрты.</w:t>
      </w:r>
    </w:p>
    <w:p w14:paraId="1E449254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ностях памятников русского деревянного зодчества.</w:t>
      </w:r>
    </w:p>
    <w:p w14:paraId="47AE563D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представления об устройстве и красоте древнерусского города, его архите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турном устройстве и жизни в нём людей.</w:t>
      </w:r>
    </w:p>
    <w:p w14:paraId="062F4512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основные конструктивные черты древнегреческого храма, уметь его изобр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зить; иметь общее, целостное образное представление о древнегреческой культуре.</w:t>
      </w:r>
    </w:p>
    <w:p w14:paraId="5E796E06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терных для разных культур: готический (романский) собор в европейских городах, бу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дийская пагода, мусульманская мечеть; уметь изображать их.</w:t>
      </w:r>
    </w:p>
    <w:p w14:paraId="737EB5A4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туры.</w:t>
      </w:r>
    </w:p>
    <w:p w14:paraId="73C98596" w14:textId="1516C09C" w:rsidR="00496072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F0B5022" w14:textId="25316A58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00E166C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деревянного зодчества (архитектурный комплекс на острове Кижи).</w:t>
      </w:r>
    </w:p>
    <w:p w14:paraId="477F008E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E4520D3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D09254D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</w:t>
      </w:r>
      <w:proofErr w:type="spellStart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кургане;«Воин-освободитель</w:t>
      </w:r>
      <w:proofErr w:type="spellEnd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в берлинском </w:t>
      </w:r>
      <w:proofErr w:type="spellStart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12E8F57C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представления об архитектурных, декоративных и изобразительных произвед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ниях в культуре Древней Греции, других культурах Древнего мира, в том числе Древн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Востока; уметь обсуждать эти произведения.</w:t>
      </w:r>
    </w:p>
    <w:p w14:paraId="0E1E48ED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сульманских мечетей; иметь представление об архитектурном своеобразии здания бу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дийской пагоды.</w:t>
      </w:r>
    </w:p>
    <w:p w14:paraId="3AE06C63" w14:textId="77777777" w:rsidR="00D74EB9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BC3C8C6" w14:textId="77777777" w:rsidR="00670235" w:rsidRPr="00670235" w:rsidRDefault="00670235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7B97C" w14:textId="3511A9BE" w:rsidR="00670235" w:rsidRDefault="005C4F3A" w:rsidP="00670235">
      <w:pPr>
        <w:tabs>
          <w:tab w:val="left" w:pos="180"/>
        </w:tabs>
        <w:autoSpaceDE w:val="0"/>
        <w:autoSpaceDN w:val="0"/>
        <w:spacing w:after="0" w:line="240" w:lineRule="atLeast"/>
        <w:ind w:left="1134"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EAAE5F5" w14:textId="6333685E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tLeast"/>
        <w:ind w:left="1134"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ний.</w:t>
      </w:r>
    </w:p>
    <w:p w14:paraId="0D44D999" w14:textId="77777777" w:rsidR="00D74EB9" w:rsidRPr="00670235" w:rsidRDefault="005C4F3A" w:rsidP="00670235">
      <w:pPr>
        <w:autoSpaceDE w:val="0"/>
        <w:autoSpaceDN w:val="0"/>
        <w:spacing w:after="0" w:line="240" w:lineRule="atLeast"/>
        <w:ind w:left="1134" w:right="28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ные варианты его устройства.</w:t>
      </w:r>
    </w:p>
    <w:p w14:paraId="694656CE" w14:textId="77777777" w:rsidR="00D74EB9" w:rsidRPr="00670235" w:rsidRDefault="00D74EB9" w:rsidP="00670235">
      <w:pPr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7D1518" w14:textId="77777777" w:rsidR="00D74EB9" w:rsidRPr="00670235" w:rsidRDefault="005C4F3A" w:rsidP="00670235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 на основе избы и традициями и её украшений.</w:t>
      </w:r>
    </w:p>
    <w:p w14:paraId="3B9F2804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Осваивать строение юрты, моделируя её конструкцию в графическом редакторе с 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мощью инструментов геометрических фигур, находить в поисковой системе разноо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разные модели юрты, её украшения, внешний и внутренний вид юрты.</w:t>
      </w:r>
    </w:p>
    <w:p w14:paraId="63CEE350" w14:textId="77777777" w:rsidR="00D74EB9" w:rsidRPr="00670235" w:rsidRDefault="005C4F3A" w:rsidP="00670235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года; мечеть).</w:t>
      </w:r>
    </w:p>
    <w:p w14:paraId="12F3674E" w14:textId="2E2803DC" w:rsidR="00D74EB9" w:rsidRPr="00670235" w:rsidRDefault="005C4F3A" w:rsidP="00496072">
      <w:pPr>
        <w:tabs>
          <w:tab w:val="left" w:pos="180"/>
        </w:tabs>
        <w:autoSpaceDE w:val="0"/>
        <w:autoSpaceDN w:val="0"/>
        <w:spacing w:after="0" w:line="240" w:lineRule="auto"/>
        <w:ind w:left="1134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ческого движения человека). </w:t>
      </w:r>
      <w:r w:rsidRPr="006702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00F77B2F" w14:textId="4823A44D" w:rsidR="00D74EB9" w:rsidRPr="00670235" w:rsidRDefault="005C4F3A" w:rsidP="00496072">
      <w:pPr>
        <w:autoSpaceDE w:val="0"/>
        <w:autoSpaceDN w:val="0"/>
        <w:spacing w:after="0" w:line="240" w:lineRule="auto"/>
        <w:ind w:left="1134" w:right="283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  <w:r w:rsidR="004960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2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Совершать виртуальные тематические путешествия по художественным музеям мира.</w:t>
      </w:r>
    </w:p>
    <w:p w14:paraId="313D6DDA" w14:textId="77777777" w:rsidR="00D74EB9" w:rsidRPr="00F12A74" w:rsidRDefault="00D74EB9">
      <w:pPr>
        <w:rPr>
          <w:lang w:val="ru-RU"/>
        </w:rPr>
        <w:sectPr w:rsidR="00D74EB9" w:rsidRPr="00F12A74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14:paraId="1CAC0B61" w14:textId="77777777" w:rsidR="00D74EB9" w:rsidRPr="00F12A74" w:rsidRDefault="00D74EB9">
      <w:pPr>
        <w:autoSpaceDE w:val="0"/>
        <w:autoSpaceDN w:val="0"/>
        <w:spacing w:after="64" w:line="220" w:lineRule="exact"/>
        <w:rPr>
          <w:lang w:val="ru-RU"/>
        </w:rPr>
      </w:pPr>
    </w:p>
    <w:p w14:paraId="0F3D5CA6" w14:textId="77777777" w:rsidR="00D74EB9" w:rsidRDefault="005C4F3A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188"/>
        <w:gridCol w:w="1371"/>
        <w:gridCol w:w="1841"/>
        <w:gridCol w:w="1910"/>
        <w:gridCol w:w="2863"/>
      </w:tblGrid>
      <w:tr w:rsidR="006F0EDF" w:rsidRPr="00A25A83" w14:paraId="3F12934E" w14:textId="77777777" w:rsidTr="00192FA9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A0C2B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2B31D385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C5F92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</w:t>
            </w: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граммы </w:t>
            </w:r>
          </w:p>
          <w:p w14:paraId="713B3E1A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2" w:type="dxa"/>
            <w:gridSpan w:val="3"/>
            <w:tcMar>
              <w:top w:w="50" w:type="dxa"/>
              <w:left w:w="100" w:type="dxa"/>
            </w:tcMar>
            <w:vAlign w:val="center"/>
          </w:tcPr>
          <w:p w14:paraId="08CA5207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97D48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</w:t>
            </w: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вые) образ</w:t>
            </w: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вательные ресурсы </w:t>
            </w:r>
          </w:p>
          <w:p w14:paraId="6B080979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0EDF" w:rsidRPr="00A25A83" w14:paraId="1557D20B" w14:textId="77777777" w:rsidTr="00192FA9">
        <w:trPr>
          <w:trHeight w:val="144"/>
          <w:tblCellSpacing w:w="20" w:type="nil"/>
        </w:trPr>
        <w:tc>
          <w:tcPr>
            <w:tcW w:w="1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9DAEC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0636D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A3348AE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0C780D43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172D7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14:paraId="70BFA873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E37D8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14:paraId="4DA11AE1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11988" w14:textId="77777777" w:rsidR="006F0EDF" w:rsidRPr="00A25A83" w:rsidRDefault="006F0EDF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FBE" w:rsidRPr="008E2FBE" w14:paraId="2A1C6EBA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21B8E6" w14:textId="77777777" w:rsidR="008E2FBE" w:rsidRPr="00A25A83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59BF45A4" w14:textId="04C135C9" w:rsidR="008E2FBE" w:rsidRPr="00A25A83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9DF889C" w14:textId="163675E9" w:rsidR="008E2FBE" w:rsidRPr="00A25A83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88EF5" w14:textId="77777777" w:rsidR="008E2FBE" w:rsidRPr="00A25A83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10F05" w14:textId="77777777" w:rsidR="008E2FBE" w:rsidRPr="00A25A83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6909E744" w14:textId="309B393F" w:rsidR="008E2FBE" w:rsidRPr="00A25A83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8E2FBE" w:rsidRPr="008E2FBE" w14:paraId="12B0869C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D0B09C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4141EC0" w14:textId="61FB0E1B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Живопись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2EC6991" w14:textId="42562484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AB3E5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43852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7B21A3B6" w14:textId="09272BC8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8E2FBE" w:rsidRPr="008E2FBE" w14:paraId="70B733C6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28BDE1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4B0924D9" w14:textId="7C2F132F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Скульптура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8D776F1" w14:textId="7DC3B09E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ADAC9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825AF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13BAB485" w14:textId="01B38555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8E2FBE" w:rsidRPr="008E2FBE" w14:paraId="527CDAD5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A2DBD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BC97A6A" w14:textId="195BF414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2F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Декоративно-прикладное искусство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B69E451" w14:textId="575BA75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A68E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A7917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7F944995" w14:textId="5610BB3B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8E2FBE" w:rsidRPr="008E2FBE" w14:paraId="6A5365A1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2FD437" w14:textId="4399B65C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6ED1FCA" w14:textId="07853438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Архитектура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01E9721C" w14:textId="570CC3DB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B5B09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05152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7EEC9AAA" w14:textId="5AEB9C4D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8E2FBE" w:rsidRPr="008E2FBE" w14:paraId="6F37D658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C06B1" w14:textId="36527066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F49AE35" w14:textId="64FE1A3C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2F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 произведений искусства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78AD1578" w14:textId="1FC29D99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DA44A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482EC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508F81FB" w14:textId="1BD815F5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8E2FBE" w:rsidRPr="008E2FBE" w14:paraId="784CA3FB" w14:textId="77777777" w:rsidTr="00D13E9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3D78F3" w14:textId="5525623C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6555BB72" w14:textId="636A03C0" w:rsidR="008E2FBE" w:rsidRPr="00E62FD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Азбука цифровой графики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504F4F5" w14:textId="5A213132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62E19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5FC8" w14:textId="77777777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14:paraId="7FCE484E" w14:textId="4BCF25A1" w:rsidR="008E2FBE" w:rsidRPr="00790DFD" w:rsidRDefault="008E2FBE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Pr="003067CE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https://resh.edu.ru/class/3/</w:t>
              </w:r>
            </w:hyperlink>
          </w:p>
        </w:tc>
      </w:tr>
      <w:tr w:rsidR="006F0EDF" w:rsidRPr="00790DFD" w14:paraId="65B36940" w14:textId="77777777" w:rsidTr="00192FA9">
        <w:trPr>
          <w:trHeight w:val="144"/>
          <w:tblCellSpacing w:w="20" w:type="nil"/>
        </w:trPr>
        <w:tc>
          <w:tcPr>
            <w:tcW w:w="5336" w:type="dxa"/>
            <w:gridSpan w:val="2"/>
            <w:tcMar>
              <w:top w:w="50" w:type="dxa"/>
              <w:left w:w="100" w:type="dxa"/>
            </w:tcMar>
          </w:tcPr>
          <w:p w14:paraId="1AE3F220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DFD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79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F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35CC79D0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9DF48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781E7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4D2F7653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0EDF" w:rsidRPr="00790DFD" w14:paraId="025F4B93" w14:textId="77777777" w:rsidTr="00192FA9">
        <w:trPr>
          <w:trHeight w:val="144"/>
          <w:tblCellSpacing w:w="20" w:type="nil"/>
        </w:trPr>
        <w:tc>
          <w:tcPr>
            <w:tcW w:w="5336" w:type="dxa"/>
            <w:gridSpan w:val="2"/>
            <w:tcMar>
              <w:top w:w="50" w:type="dxa"/>
              <w:left w:w="100" w:type="dxa"/>
            </w:tcMar>
          </w:tcPr>
          <w:p w14:paraId="2ED9A321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</w:t>
            </w:r>
            <w:r w:rsidRPr="00790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90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6E53EB86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F58E9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2A568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63105A8D" w14:textId="77777777" w:rsidR="006F0EDF" w:rsidRPr="00790DFD" w:rsidRDefault="006F0EDF" w:rsidP="00192FA9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1DDACF" w14:textId="77777777" w:rsidR="00C75CEC" w:rsidRDefault="00C75CEC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14:paraId="38F4A75F" w14:textId="77777777" w:rsidR="00D74EB9" w:rsidRDefault="00D74EB9">
      <w:pPr>
        <w:sectPr w:rsidR="00D74EB9">
          <w:pgSz w:w="16840" w:h="11900"/>
          <w:pgMar w:top="282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EE29636" w14:textId="77777777" w:rsidR="00D74EB9" w:rsidRDefault="00D74EB9">
      <w:pPr>
        <w:autoSpaceDE w:val="0"/>
        <w:autoSpaceDN w:val="0"/>
        <w:spacing w:after="78" w:line="220" w:lineRule="exact"/>
      </w:pPr>
    </w:p>
    <w:p w14:paraId="25A93FF4" w14:textId="77777777" w:rsidR="00D74EB9" w:rsidRDefault="005C4F3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D74EB9" w14:paraId="565318BF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73F2B" w14:textId="77777777" w:rsidR="00D74EB9" w:rsidRDefault="005C4F3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0F320E" w14:textId="77777777" w:rsidR="00D74EB9" w:rsidRDefault="005C4F3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03055" w14:textId="77777777" w:rsidR="00D74EB9" w:rsidRDefault="005C4F3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B0046" w14:textId="77777777" w:rsidR="00D74EB9" w:rsidRDefault="005C4F3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65DA3" w14:textId="77777777" w:rsidR="00D74EB9" w:rsidRDefault="005C4F3A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74EB9" w14:paraId="1EC9CDC8" w14:textId="77777777" w:rsidTr="00780CF3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BC1" w14:textId="77777777" w:rsidR="00D74EB9" w:rsidRDefault="00D74EB9"/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840792F" w14:textId="77777777" w:rsidR="00D74EB9" w:rsidRDefault="00D74EB9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5D365" w14:textId="77777777" w:rsidR="00D74EB9" w:rsidRDefault="005C4F3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BA2EE" w14:textId="77777777" w:rsidR="00D74EB9" w:rsidRDefault="005C4F3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66B1E" w14:textId="77777777" w:rsidR="00D74EB9" w:rsidRDefault="005C4F3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B87" w14:textId="77777777" w:rsidR="00D74EB9" w:rsidRDefault="00D74EB9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2BA2" w14:textId="77777777" w:rsidR="00D74EB9" w:rsidRDefault="00D74EB9"/>
        </w:tc>
      </w:tr>
      <w:tr w:rsidR="00780CF3" w14:paraId="7C6E4C9A" w14:textId="77777777" w:rsidTr="0010686E">
        <w:trPr>
          <w:trHeight w:hRule="exact" w:val="16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822A9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867F4A" w14:textId="52622918" w:rsidR="00780CF3" w:rsidRPr="00780CF3" w:rsidRDefault="00780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шает, изображает: рассматр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ваем и обсуждаем произвед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ния великих художников, скульпторов, архитекторов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E282D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82E93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F8A47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8AD92" w14:textId="77777777" w:rsidR="00780CF3" w:rsidRDefault="00780CF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7838A" w14:textId="77777777" w:rsidR="00780CF3" w:rsidRDefault="00780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0CF3" w14:paraId="7515A1EC" w14:textId="77777777" w:rsidTr="0010686E">
        <w:trPr>
          <w:trHeight w:hRule="exact" w:val="11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D995F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719ADE" w14:textId="2294F5A3" w:rsidR="00780CF3" w:rsidRPr="00780CF3" w:rsidRDefault="00780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F09D1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88897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CF7BF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953FF" w14:textId="77777777" w:rsidR="00780CF3" w:rsidRDefault="00780CF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82FFC" w14:textId="77777777" w:rsidR="00780CF3" w:rsidRDefault="00780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0CF3" w14:paraId="49F8BBDC" w14:textId="77777777" w:rsidTr="00780CF3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1D098" w14:textId="77777777" w:rsidR="00780CF3" w:rsidRDefault="00780CF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DC4CC8" w14:textId="66C04362" w:rsidR="00780CF3" w:rsidRPr="00780CF3" w:rsidRDefault="00780CF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кет избы из бумаги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A6E46" w14:textId="77777777" w:rsidR="00780CF3" w:rsidRDefault="00780CF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53032" w14:textId="77777777" w:rsidR="00780CF3" w:rsidRDefault="00780CF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6D3EB" w14:textId="77777777" w:rsidR="00780CF3" w:rsidRDefault="00780CF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CAB78" w14:textId="77777777" w:rsidR="00780CF3" w:rsidRDefault="00780CF3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B1746" w14:textId="77777777" w:rsidR="00780CF3" w:rsidRDefault="00780CF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0CF3" w14:paraId="4D4CFFF1" w14:textId="77777777" w:rsidTr="0010686E">
        <w:trPr>
          <w:trHeight w:hRule="exact" w:val="10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BC22F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65680F" w14:textId="280DC7A3" w:rsidR="00780CF3" w:rsidRPr="00780CF3" w:rsidRDefault="00780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ском редакторе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5B8E6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34B43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B1EE8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D94C2" w14:textId="77777777" w:rsidR="00780CF3" w:rsidRDefault="00780CF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08E39" w14:textId="77777777" w:rsidR="00780CF3" w:rsidRDefault="00780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0CF3" w14:paraId="6AF3681E" w14:textId="77777777" w:rsidTr="00780CF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39539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8068ED" w14:textId="12FAAD26" w:rsidR="00780CF3" w:rsidRPr="00780CF3" w:rsidRDefault="00780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ное панно «Деревня»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60EEE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7C190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989F4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E2AE9" w14:textId="77777777" w:rsidR="00780CF3" w:rsidRDefault="00780CF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0FB3F" w14:textId="77777777" w:rsidR="00780CF3" w:rsidRDefault="00780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0CF3" w14:paraId="15571038" w14:textId="77777777" w:rsidTr="0010686E">
        <w:trPr>
          <w:trHeight w:hRule="exact" w:val="14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E24A3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03DAF" w14:textId="364C6D78" w:rsidR="00780CF3" w:rsidRPr="00780CF3" w:rsidRDefault="00780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том этнокультурных особе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ностей региона)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B2C75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53BBA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12364" w14:textId="77777777" w:rsidR="00780CF3" w:rsidRDefault="00780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77E7B" w14:textId="77777777" w:rsidR="00780CF3" w:rsidRDefault="00780CF3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C15A4" w14:textId="77777777" w:rsidR="00780CF3" w:rsidRDefault="00780CF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1229F912" w14:textId="77777777" w:rsidTr="0010686E">
        <w:trPr>
          <w:trHeight w:hRule="exact" w:val="1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5ED70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42CB44" w14:textId="4F0BFF15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ном костюме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CA08E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851E9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B27E4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64446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6013A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6F91EBE1" w14:textId="77777777" w:rsidTr="0010686E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4E9B3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C660C7" w14:textId="7F22C87C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B89BB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FCA2A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B7137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34184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54C6F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19D3F4AE" w14:textId="77777777" w:rsidTr="0010686E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015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28128C" w14:textId="5A51B84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ные стены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C3C74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825CE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F0675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7A04E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D9618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2DFA153D" w14:textId="77777777" w:rsidTr="008925B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E8881" w14:textId="77777777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A7C024" w14:textId="760EFB9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2E18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81BE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50D3F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9FEB5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D30E9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76BE7E9A" w14:textId="77777777" w:rsidTr="008925B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DA0A5" w14:textId="77777777" w:rsidR="0010686E" w:rsidRDefault="001068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D8D1D4" w14:textId="45497498" w:rsidR="0010686E" w:rsidRPr="0010686E" w:rsidRDefault="0010686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67D77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83B0F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E9FD0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5E806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2F284" w14:textId="77777777" w:rsidR="0010686E" w:rsidRDefault="0010686E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38453514" w14:textId="77777777" w:rsidTr="0010686E">
        <w:trPr>
          <w:trHeight w:hRule="exact" w:val="15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BD32F" w14:textId="77777777" w:rsidR="0010686E" w:rsidRDefault="001068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B161A8" w14:textId="6FD76F5E" w:rsidR="0010686E" w:rsidRPr="0010686E" w:rsidRDefault="0010686E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ли: рисуем древнеру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ский город или ист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рическую часть с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города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C2A9E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BDF44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114E4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B1291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4372B" w14:textId="77777777" w:rsidR="0010686E" w:rsidRDefault="0010686E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79E56389" w14:textId="77777777" w:rsidTr="008925B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20C8B" w14:textId="77777777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7806E4" w14:textId="23ED3A72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лин, древних легенд, сказок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D1CDD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9216E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435F5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6A5F0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8A8EC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28B056D1" w14:textId="77777777" w:rsidTr="0010686E">
        <w:trPr>
          <w:trHeight w:hRule="exact" w:val="10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87E12" w14:textId="77777777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7969C1" w14:textId="03B6211C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ся с памятниками древнеру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ского зодчества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AFCA3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AC5CB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2C8A6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86239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CD6FB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5C775DDD" w14:textId="77777777" w:rsidTr="0010686E">
        <w:trPr>
          <w:trHeight w:hRule="exact" w:val="9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F5EAE" w14:textId="77777777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DFE904" w14:textId="73449939" w:rsidR="0010686E" w:rsidRPr="00F12A74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ками древнерусского зодч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B13F2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90E6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B011B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6214F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88587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7477528E" w14:textId="77777777" w:rsidTr="008925B3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8CE9C" w14:textId="77777777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FB2304" w14:textId="6DF1A630" w:rsidR="0010686E" w:rsidRPr="00F12A74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мимся с памятниками дре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нерусского зодчества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B4352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265C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8281E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7B4AE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B5061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:rsidRPr="008E2FBE" w14:paraId="3988C189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A66FB5" w14:textId="1CFA45F7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185F8C" w14:textId="485AE188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мятниками древнерусского зодчества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6742B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38EA2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39DBE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7410B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6ED42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4C66653C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F44749" w14:textId="618AFF36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5F79B6" w14:textId="2C6DAE88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ем зарисовки народных 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наментов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D0BD0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B1C75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F6B94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ED3A6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A5AB3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296A03C8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2E124C" w14:textId="06CD712D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80F0AA" w14:textId="127B6FB1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полняем творческую работу «Пир в теремных палатах»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D6854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80555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144CE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94BC7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D134A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25A80121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C474C0" w14:textId="24789073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BFABB0" w14:textId="404A59A1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A52C8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6A650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71505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E1F03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8606C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2A63867A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400610" w14:textId="7F5D44C2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355AB1" w14:textId="3823CD6C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нальной одежде и создаем панно «Праздник в Японии»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5320F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E49A9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C9491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C2CAE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AFD47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33B28063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2ACF8F" w14:textId="508C8751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69879A" w14:textId="3A301B86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лируем юрту в графическом редакторе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3F2F0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BD2C8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20438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8AFB6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9AB03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57768540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C15B47" w14:textId="629CA923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D7A894" w14:textId="2F118C2B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B2448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BDB5D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B4657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6635A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E552D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3AB686E0" w14:textId="77777777" w:rsidTr="00674909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E2C349" w14:textId="4F3B090A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6ABBF6" w14:textId="26D6A00C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стями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98A55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CC10A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64E29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15735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B5DB4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10686E" w:rsidRPr="008E2FBE" w14:paraId="033CF5BC" w14:textId="77777777" w:rsidTr="0087360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6119F8" w14:textId="676296A5" w:rsidR="0010686E" w:rsidRPr="0010686E" w:rsidRDefault="0010686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2DE35C" w14:textId="4C3A32C0" w:rsidR="0010686E" w:rsidRPr="006A61CF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816F8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5D3B3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76F4A" w14:textId="77777777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564FD" w14:textId="77777777" w:rsidR="0010686E" w:rsidRPr="0010686E" w:rsidRDefault="0010686E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02876" w14:textId="77777777" w:rsidR="0010686E" w:rsidRP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20A71011" w14:textId="77777777" w:rsidR="00D74EB9" w:rsidRPr="0010686E" w:rsidRDefault="00D74EB9">
      <w:pPr>
        <w:autoSpaceDE w:val="0"/>
        <w:autoSpaceDN w:val="0"/>
        <w:spacing w:after="0" w:line="14" w:lineRule="exact"/>
        <w:rPr>
          <w:lang w:val="ru-RU"/>
        </w:rPr>
      </w:pPr>
    </w:p>
    <w:p w14:paraId="44202707" w14:textId="77777777" w:rsidR="00D74EB9" w:rsidRPr="0010686E" w:rsidRDefault="00D74EB9">
      <w:pPr>
        <w:rPr>
          <w:lang w:val="ru-RU"/>
        </w:rPr>
        <w:sectPr w:rsidR="00D74EB9" w:rsidRPr="0010686E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08622FE" w14:textId="77777777" w:rsidR="00D74EB9" w:rsidRPr="0010686E" w:rsidRDefault="00D74EB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10686E" w14:paraId="4E002CEA" w14:textId="77777777" w:rsidTr="00E5390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F92FE2" w14:textId="5CC86A7F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AEC11F" w14:textId="0FAA8147" w:rsidR="0010686E" w:rsidRPr="00F12A74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3C22B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CA17F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C4F9E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72901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E594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0E9E605A" w14:textId="77777777" w:rsidTr="00E5390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C7F827" w14:textId="557E5969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87E6A1" w14:textId="6B38FEC3" w:rsidR="0010686E" w:rsidRPr="00F12A74" w:rsidRDefault="001068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78F11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848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1D4F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4B77D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01E7C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577A8C11" w14:textId="77777777" w:rsidTr="0010686E">
        <w:trPr>
          <w:trHeight w:hRule="exact" w:val="19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E32659" w14:textId="01A24C06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431360" w14:textId="4A4B27CB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ных культур в мире: создаем презентацию на тему архите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туры, искусства выбранной эпохи или этнокультурных традиций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B2B34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6839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C0FA0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03A73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3901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06F5CB20" w14:textId="77777777" w:rsidTr="0010686E">
        <w:trPr>
          <w:trHeight w:hRule="exact"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5C4491" w14:textId="50F43B79" w:rsidR="0010686E" w:rsidRDefault="001068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BF20BA" w14:textId="449A5E95" w:rsidR="0010686E" w:rsidRPr="0010686E" w:rsidRDefault="0010686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бенка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7664D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C4C92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26A83" w14:textId="77777777" w:rsidR="0010686E" w:rsidRDefault="001068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CE588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E3FE3" w14:textId="77777777" w:rsidR="0010686E" w:rsidRDefault="0010686E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475ABDFF" w14:textId="77777777" w:rsidTr="0010686E">
        <w:trPr>
          <w:trHeight w:hRule="exact"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7E2E12" w14:textId="274996DF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BA18CA" w14:textId="4D2DA0AF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го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5FCB0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BB6B8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D6EF7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69D19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597BB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5C21E441" w14:textId="77777777" w:rsidTr="0010686E">
        <w:trPr>
          <w:trHeight w:hRule="exact"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37AA09" w14:textId="6CD6DDE5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8329A3" w14:textId="75D67869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686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10A2F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0A136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58349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A6C39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A557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28C4F777" w14:textId="77777777" w:rsidTr="0010686E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3E6FCD" w14:textId="19E7E941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53CB50" w14:textId="2F17BF80" w:rsidR="0010686E" w:rsidRP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ям и защитникам Отечества, героям Великой Отечестве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ной войны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B8C9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E20A0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67FCF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1C7F8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14F89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64732B2D" w14:textId="77777777" w:rsidTr="0010686E">
        <w:trPr>
          <w:trHeight w:hRule="exact" w:val="21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5648A7" w14:textId="359B280F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DFFE4" w14:textId="28BB6486" w:rsidR="0010686E" w:rsidRDefault="0010686E">
            <w:pPr>
              <w:autoSpaceDE w:val="0"/>
              <w:autoSpaceDN w:val="0"/>
              <w:spacing w:before="90" w:after="0" w:line="264" w:lineRule="auto"/>
              <w:ind w:left="72" w:right="432"/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лепим из пластилина эскиз п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мятника героям или мем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EA3C5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DA385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6EED2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4CF65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53F1E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746D6D0A" w14:textId="77777777" w:rsidTr="0010686E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4C4FEA" w14:textId="445EB3AB" w:rsidR="0010686E" w:rsidRDefault="001068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A2936E" w14:textId="530DB5C3" w:rsidR="0010686E" w:rsidRPr="0010686E" w:rsidRDefault="0010686E">
            <w:pPr>
              <w:autoSpaceDE w:val="0"/>
              <w:autoSpaceDN w:val="0"/>
              <w:spacing w:before="90" w:after="0" w:line="264" w:lineRule="auto"/>
              <w:ind w:left="72" w:right="432"/>
              <w:rPr>
                <w:lang w:val="ru-RU"/>
              </w:rPr>
            </w:pP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A61CF">
              <w:rPr>
                <w:rFonts w:ascii="Times New Roman" w:hAnsi="Times New Roman"/>
                <w:color w:val="000000"/>
                <w:sz w:val="24"/>
                <w:lang w:val="ru-RU"/>
              </w:rPr>
              <w:t>ем живописный детский портрет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ED17C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73273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74CA8" w14:textId="7777777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48B90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B1EE7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0686E" w14:paraId="0CFDB02E" w14:textId="77777777" w:rsidTr="00E21D21">
        <w:trPr>
          <w:trHeight w:hRule="exact" w:val="1141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5C4EA8" w14:textId="3F3F109C" w:rsidR="0010686E" w:rsidRPr="006A61CF" w:rsidRDefault="0010686E">
            <w:pPr>
              <w:autoSpaceDE w:val="0"/>
              <w:autoSpaceDN w:val="0"/>
              <w:spacing w:before="90" w:after="0" w:line="264" w:lineRule="auto"/>
              <w:ind w:left="72" w:right="432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A7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F12A7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F12A7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22D97" w14:textId="716CF9F3" w:rsidR="0010686E" w:rsidRDefault="0010686E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BF14A" w14:textId="7CBDD1D7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49267" w14:textId="19281AF8" w:rsidR="0010686E" w:rsidRDefault="0010686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15030" w14:textId="77777777" w:rsidR="0010686E" w:rsidRDefault="0010686E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E01F4" w14:textId="77777777" w:rsidR="0010686E" w:rsidRDefault="0010686E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14:paraId="17CA42CC" w14:textId="77777777" w:rsidR="00D74EB9" w:rsidRDefault="00D74EB9">
      <w:pPr>
        <w:autoSpaceDE w:val="0"/>
        <w:autoSpaceDN w:val="0"/>
        <w:spacing w:after="0" w:line="14" w:lineRule="exact"/>
      </w:pPr>
    </w:p>
    <w:p w14:paraId="457143A2" w14:textId="77777777" w:rsidR="00D74EB9" w:rsidRDefault="00D74EB9">
      <w:pPr>
        <w:sectPr w:rsidR="00D74EB9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390D91" w14:textId="77777777" w:rsidR="00D74EB9" w:rsidRPr="0010686E" w:rsidRDefault="005C4F3A">
      <w:pPr>
        <w:autoSpaceDE w:val="0"/>
        <w:autoSpaceDN w:val="0"/>
        <w:spacing w:after="0" w:line="230" w:lineRule="auto"/>
        <w:rPr>
          <w:lang w:val="ru-RU"/>
        </w:rPr>
      </w:pPr>
      <w:r w:rsidRPr="0010686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4BCA60FF" w14:textId="77777777" w:rsidR="00D74EB9" w:rsidRPr="0010686E" w:rsidRDefault="005C4F3A">
      <w:pPr>
        <w:autoSpaceDE w:val="0"/>
        <w:autoSpaceDN w:val="0"/>
        <w:spacing w:before="346" w:after="0" w:line="230" w:lineRule="auto"/>
        <w:rPr>
          <w:lang w:val="ru-RU"/>
        </w:rPr>
      </w:pPr>
      <w:r w:rsidRPr="0010686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2DF7F114" w14:textId="77777777" w:rsidR="00D74EB9" w:rsidRPr="00F12A74" w:rsidRDefault="005C4F3A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4 класс/</w:t>
      </w:r>
      <w:proofErr w:type="spellStart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F12A74">
        <w:rPr>
          <w:lang w:val="ru-RU"/>
        </w:rPr>
        <w:br/>
      </w:r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1BE848F6" w14:textId="77777777" w:rsidR="00D74EB9" w:rsidRPr="00F12A74" w:rsidRDefault="005C4F3A">
      <w:pPr>
        <w:autoSpaceDE w:val="0"/>
        <w:autoSpaceDN w:val="0"/>
        <w:spacing w:before="262" w:after="0" w:line="230" w:lineRule="auto"/>
        <w:rPr>
          <w:lang w:val="ru-RU"/>
        </w:rPr>
      </w:pPr>
      <w:r w:rsidRPr="00F12A7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943BDCA" w14:textId="77777777" w:rsidR="00D74EB9" w:rsidRPr="00F12A74" w:rsidRDefault="005C4F3A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 xml:space="preserve"> Б.М. Уроки изобразительного искусства. Поурочные разработки 4 класс.</w:t>
      </w:r>
    </w:p>
    <w:p w14:paraId="76D4BF9A" w14:textId="77777777" w:rsidR="00D74EB9" w:rsidRPr="00F12A74" w:rsidRDefault="005C4F3A">
      <w:pPr>
        <w:autoSpaceDE w:val="0"/>
        <w:autoSpaceDN w:val="0"/>
        <w:spacing w:before="264" w:after="0" w:line="230" w:lineRule="auto"/>
        <w:rPr>
          <w:lang w:val="ru-RU"/>
        </w:rPr>
      </w:pPr>
      <w:r w:rsidRPr="00F12A7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AC77340" w14:textId="547B2039" w:rsidR="00D74EB9" w:rsidRPr="00F12A74" w:rsidRDefault="005C4F3A">
      <w:pPr>
        <w:autoSpaceDE w:val="0"/>
        <w:autoSpaceDN w:val="0"/>
        <w:spacing w:before="168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F12A74">
        <w:rPr>
          <w:lang w:val="ru-RU"/>
        </w:rPr>
        <w:br/>
      </w:r>
      <w:bookmarkStart w:id="1" w:name="_GoBack"/>
      <w:bookmarkEnd w:id="1"/>
    </w:p>
    <w:p w14:paraId="309D4547" w14:textId="77777777" w:rsidR="00D74EB9" w:rsidRPr="00F12A74" w:rsidRDefault="00D74EB9">
      <w:pPr>
        <w:rPr>
          <w:lang w:val="ru-RU"/>
        </w:rPr>
        <w:sectPr w:rsidR="00D74EB9" w:rsidRPr="00F12A7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778545" w14:textId="77777777" w:rsidR="00D74EB9" w:rsidRPr="00F12A74" w:rsidRDefault="00D74EB9">
      <w:pPr>
        <w:autoSpaceDE w:val="0"/>
        <w:autoSpaceDN w:val="0"/>
        <w:spacing w:after="78" w:line="220" w:lineRule="exact"/>
        <w:rPr>
          <w:lang w:val="ru-RU"/>
        </w:rPr>
      </w:pPr>
    </w:p>
    <w:p w14:paraId="30405EB1" w14:textId="77777777" w:rsidR="00D74EB9" w:rsidRPr="00F12A74" w:rsidRDefault="005C4F3A">
      <w:pPr>
        <w:autoSpaceDE w:val="0"/>
        <w:autoSpaceDN w:val="0"/>
        <w:spacing w:after="0" w:line="230" w:lineRule="auto"/>
        <w:rPr>
          <w:lang w:val="ru-RU"/>
        </w:rPr>
      </w:pPr>
      <w:r w:rsidRPr="00F12A7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07D6FBD" w14:textId="77777777" w:rsidR="00D74EB9" w:rsidRPr="00F12A74" w:rsidRDefault="005C4F3A">
      <w:pPr>
        <w:autoSpaceDE w:val="0"/>
        <w:autoSpaceDN w:val="0"/>
        <w:spacing w:before="346" w:after="0" w:line="302" w:lineRule="auto"/>
        <w:ind w:right="6768"/>
        <w:rPr>
          <w:lang w:val="ru-RU"/>
        </w:rPr>
      </w:pPr>
      <w:r w:rsidRPr="00F12A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12A74">
        <w:rPr>
          <w:lang w:val="ru-RU"/>
        </w:rPr>
        <w:br/>
      </w:r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Альбомы, краски, кисти, карандаши.</w:t>
      </w:r>
    </w:p>
    <w:p w14:paraId="57346B6B" w14:textId="77777777" w:rsidR="00D74EB9" w:rsidRPr="00F12A74" w:rsidRDefault="005C4F3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12A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F12A74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репродукции картин.</w:t>
      </w:r>
    </w:p>
    <w:p w14:paraId="1109C5D6" w14:textId="77777777" w:rsidR="00D74EB9" w:rsidRPr="00F12A74" w:rsidRDefault="00D74EB9">
      <w:pPr>
        <w:rPr>
          <w:lang w:val="ru-RU"/>
        </w:rPr>
        <w:sectPr w:rsidR="00D74EB9" w:rsidRPr="00F12A7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F74DAD" w14:textId="77777777" w:rsidR="00964DE6" w:rsidRPr="00F12A74" w:rsidRDefault="00964DE6">
      <w:pPr>
        <w:rPr>
          <w:lang w:val="ru-RU"/>
        </w:rPr>
      </w:pPr>
    </w:p>
    <w:sectPr w:rsidR="00964DE6" w:rsidRPr="00F12A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5B93C" w14:textId="77777777" w:rsidR="00CA1AAA" w:rsidRDefault="00CA1AAA" w:rsidP="00941CAD">
      <w:pPr>
        <w:spacing w:after="0" w:line="240" w:lineRule="auto"/>
      </w:pPr>
      <w:r>
        <w:separator/>
      </w:r>
    </w:p>
  </w:endnote>
  <w:endnote w:type="continuationSeparator" w:id="0">
    <w:p w14:paraId="7D67ECDF" w14:textId="77777777" w:rsidR="00CA1AAA" w:rsidRDefault="00CA1AAA" w:rsidP="0094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68A4EF" w14:textId="2463BC6C" w:rsidR="00780CF3" w:rsidRPr="00941CAD" w:rsidRDefault="00780CF3">
        <w:pPr>
          <w:pStyle w:val="a7"/>
          <w:jc w:val="right"/>
          <w:rPr>
            <w:rFonts w:ascii="Times New Roman" w:hAnsi="Times New Roman" w:cs="Times New Roman"/>
          </w:rPr>
        </w:pPr>
        <w:r w:rsidRPr="00941CAD">
          <w:rPr>
            <w:rFonts w:ascii="Times New Roman" w:hAnsi="Times New Roman" w:cs="Times New Roman"/>
          </w:rPr>
          <w:fldChar w:fldCharType="begin"/>
        </w:r>
        <w:r w:rsidRPr="00941CAD">
          <w:rPr>
            <w:rFonts w:ascii="Times New Roman" w:hAnsi="Times New Roman" w:cs="Times New Roman"/>
          </w:rPr>
          <w:instrText>PAGE   \* MERGEFORMAT</w:instrText>
        </w:r>
        <w:r w:rsidRPr="00941CAD">
          <w:rPr>
            <w:rFonts w:ascii="Times New Roman" w:hAnsi="Times New Roman" w:cs="Times New Roman"/>
          </w:rPr>
          <w:fldChar w:fldCharType="separate"/>
        </w:r>
        <w:r w:rsidR="009A1020" w:rsidRPr="009A1020">
          <w:rPr>
            <w:rFonts w:ascii="Times New Roman" w:hAnsi="Times New Roman" w:cs="Times New Roman"/>
            <w:noProof/>
            <w:lang w:val="ru-RU"/>
          </w:rPr>
          <w:t>15</w:t>
        </w:r>
        <w:r w:rsidRPr="00941CAD">
          <w:rPr>
            <w:rFonts w:ascii="Times New Roman" w:hAnsi="Times New Roman" w:cs="Times New Roman"/>
          </w:rPr>
          <w:fldChar w:fldCharType="end"/>
        </w:r>
      </w:p>
    </w:sdtContent>
  </w:sdt>
  <w:p w14:paraId="4839F331" w14:textId="77777777" w:rsidR="00780CF3" w:rsidRDefault="00780C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736CD" w14:textId="77777777" w:rsidR="00CA1AAA" w:rsidRDefault="00CA1AAA" w:rsidP="00941CAD">
      <w:pPr>
        <w:spacing w:after="0" w:line="240" w:lineRule="auto"/>
      </w:pPr>
      <w:r>
        <w:separator/>
      </w:r>
    </w:p>
  </w:footnote>
  <w:footnote w:type="continuationSeparator" w:id="0">
    <w:p w14:paraId="207D4A10" w14:textId="77777777" w:rsidR="00CA1AAA" w:rsidRDefault="00CA1AAA" w:rsidP="0094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52B3D"/>
    <w:multiLevelType w:val="hybridMultilevel"/>
    <w:tmpl w:val="DB387B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5581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005C"/>
    <w:rsid w:val="0010686E"/>
    <w:rsid w:val="0015074B"/>
    <w:rsid w:val="00192FA9"/>
    <w:rsid w:val="002521A6"/>
    <w:rsid w:val="00261A93"/>
    <w:rsid w:val="00263334"/>
    <w:rsid w:val="0029639D"/>
    <w:rsid w:val="00326F90"/>
    <w:rsid w:val="00496072"/>
    <w:rsid w:val="005C4F3A"/>
    <w:rsid w:val="006136BD"/>
    <w:rsid w:val="00616516"/>
    <w:rsid w:val="00617D96"/>
    <w:rsid w:val="00670235"/>
    <w:rsid w:val="006B7BE8"/>
    <w:rsid w:val="006F0EDF"/>
    <w:rsid w:val="00780CF3"/>
    <w:rsid w:val="00897DB3"/>
    <w:rsid w:val="008C6F96"/>
    <w:rsid w:val="008D24D3"/>
    <w:rsid w:val="008E2FBE"/>
    <w:rsid w:val="00941CAD"/>
    <w:rsid w:val="00964DE6"/>
    <w:rsid w:val="009870D3"/>
    <w:rsid w:val="009A1020"/>
    <w:rsid w:val="00AA1D8D"/>
    <w:rsid w:val="00AB2AAB"/>
    <w:rsid w:val="00AC746E"/>
    <w:rsid w:val="00AD7073"/>
    <w:rsid w:val="00B47730"/>
    <w:rsid w:val="00C12F84"/>
    <w:rsid w:val="00C232FC"/>
    <w:rsid w:val="00C75CEC"/>
    <w:rsid w:val="00CA1AAA"/>
    <w:rsid w:val="00CB0664"/>
    <w:rsid w:val="00D43578"/>
    <w:rsid w:val="00D74EB9"/>
    <w:rsid w:val="00E335D7"/>
    <w:rsid w:val="00E62FDD"/>
    <w:rsid w:val="00F12A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B6F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rsid w:val="00F1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2"/>
    <w:uiPriority w:val="99"/>
    <w:unhideWhenUsed/>
    <w:rsid w:val="00D43578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D435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rsid w:val="00F1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2"/>
    <w:uiPriority w:val="99"/>
    <w:unhideWhenUsed/>
    <w:rsid w:val="00D43578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D4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class/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class/3/" TargetMode="External"/><Relationship Id="rId17" Type="http://schemas.openxmlformats.org/officeDocument/2006/relationships/hyperlink" Target="https://resh.edu.ru/class/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class/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class/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class/3/" TargetMode="External"/><Relationship Id="rId10" Type="http://schemas.openxmlformats.org/officeDocument/2006/relationships/hyperlink" Target="https://resh.edu.ru/class/3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esh.edu.ru/class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F20071-22F1-422F-B9F1-1FBE1AD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5002</Words>
  <Characters>28518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</cp:lastModifiedBy>
  <cp:revision>27</cp:revision>
  <dcterms:created xsi:type="dcterms:W3CDTF">2013-12-23T23:15:00Z</dcterms:created>
  <dcterms:modified xsi:type="dcterms:W3CDTF">2024-11-01T11:18:00Z</dcterms:modified>
  <cp:category/>
</cp:coreProperties>
</file>