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1E2C" w14:textId="77777777" w:rsidR="001F0EFF" w:rsidRDefault="001F0EFF">
      <w:pPr>
        <w:autoSpaceDE w:val="0"/>
        <w:autoSpaceDN w:val="0"/>
        <w:spacing w:after="78" w:line="220" w:lineRule="exact"/>
      </w:pPr>
    </w:p>
    <w:p w14:paraId="18B71EE9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4429A0AB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«Школа № 56»</w:t>
      </w:r>
    </w:p>
    <w:p w14:paraId="0C0599AA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DE4C48E" w14:textId="77777777" w:rsidR="00507C2B" w:rsidRPr="009F650B" w:rsidRDefault="00507C2B" w:rsidP="0050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3475"/>
        <w:gridCol w:w="3481"/>
      </w:tblGrid>
      <w:tr w:rsidR="00507C2B" w:rsidRPr="004633B4" w14:paraId="45AA04E5" w14:textId="77777777" w:rsidTr="009228EA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56575" w14:textId="77777777" w:rsidR="00507C2B" w:rsidRPr="004633B4" w:rsidRDefault="00507C2B" w:rsidP="009228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Рассмотрено</w:t>
            </w:r>
          </w:p>
          <w:p w14:paraId="53222C98" w14:textId="77777777" w:rsidR="00507C2B" w:rsidRPr="004633B4" w:rsidRDefault="00507C2B" w:rsidP="009228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59D0E" w14:textId="77777777" w:rsidR="00507C2B" w:rsidRPr="004633B4" w:rsidRDefault="00507C2B" w:rsidP="009228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Согласовано</w:t>
            </w:r>
          </w:p>
          <w:p w14:paraId="15371A20" w14:textId="77777777" w:rsidR="00507C2B" w:rsidRPr="004633B4" w:rsidRDefault="00507C2B" w:rsidP="009228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1F0A6" w14:textId="77777777" w:rsidR="00507C2B" w:rsidRPr="004633B4" w:rsidRDefault="00507C2B" w:rsidP="009228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Утверждено</w:t>
            </w:r>
          </w:p>
        </w:tc>
      </w:tr>
      <w:tr w:rsidR="00507C2B" w:rsidRPr="009F650B" w14:paraId="5C289247" w14:textId="77777777" w:rsidTr="009228EA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A90F2" w14:textId="77777777" w:rsidR="00507C2B" w:rsidRPr="004633B4" w:rsidRDefault="00507C2B" w:rsidP="0092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Протокол </w:t>
            </w:r>
          </w:p>
          <w:p w14:paraId="2CE75FE5" w14:textId="2C3BAEB7" w:rsidR="00507C2B" w:rsidRPr="004633B4" w:rsidRDefault="00507C2B" w:rsidP="0092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«29» августа 202</w:t>
            </w:r>
            <w:r w:rsidR="004633B4"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68EB6" w14:textId="77777777" w:rsidR="00507C2B" w:rsidRPr="004633B4" w:rsidRDefault="00507C2B" w:rsidP="009228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Зам. директора по УР</w:t>
            </w:r>
          </w:p>
          <w:p w14:paraId="6AADB0A2" w14:textId="77777777" w:rsidR="00507C2B" w:rsidRPr="004633B4" w:rsidRDefault="00507C2B" w:rsidP="0092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М.В. Войтко</w:t>
            </w:r>
          </w:p>
          <w:p w14:paraId="245E32DC" w14:textId="0A79A0A0" w:rsidR="00507C2B" w:rsidRPr="004633B4" w:rsidRDefault="00507C2B" w:rsidP="0092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«</w:t>
            </w:r>
            <w:r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30» августа 202</w:t>
            </w:r>
            <w:r w:rsidR="004633B4"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1ED00" w14:textId="77777777" w:rsidR="00507C2B" w:rsidRPr="004633B4" w:rsidRDefault="00507C2B" w:rsidP="0092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приказом </w:t>
            </w:r>
          </w:p>
          <w:p w14:paraId="2C7DF2FE" w14:textId="77777777" w:rsidR="00507C2B" w:rsidRPr="004633B4" w:rsidRDefault="00507C2B" w:rsidP="0092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МБОУ «Школа № 56»</w:t>
            </w:r>
          </w:p>
          <w:p w14:paraId="76DFB384" w14:textId="50753F94" w:rsidR="00507C2B" w:rsidRPr="004633B4" w:rsidRDefault="00507C2B" w:rsidP="0092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«31» августа 202</w:t>
            </w:r>
            <w:r w:rsidR="004633B4"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года</w:t>
            </w:r>
          </w:p>
          <w:p w14:paraId="7EF6C676" w14:textId="0E49A741" w:rsidR="00507C2B" w:rsidRPr="004633B4" w:rsidRDefault="00507C2B" w:rsidP="0092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 </w:t>
            </w:r>
            <w:r w:rsidR="003A0546" w:rsidRPr="004633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305-ш</w:t>
            </w:r>
          </w:p>
        </w:tc>
      </w:tr>
    </w:tbl>
    <w:p w14:paraId="1B809FE9" w14:textId="77777777" w:rsidR="00507C2B" w:rsidRPr="009F650B" w:rsidRDefault="00507C2B" w:rsidP="0050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308379A0" w14:textId="77777777" w:rsidR="00507C2B" w:rsidRPr="009F650B" w:rsidRDefault="00507C2B" w:rsidP="00507C2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3EDDA9A5" w14:textId="77777777" w:rsidR="00507C2B" w:rsidRPr="009F650B" w:rsidRDefault="00507C2B" w:rsidP="0050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C1F376" w14:textId="77777777" w:rsidR="00507C2B" w:rsidRPr="009F650B" w:rsidRDefault="00507C2B" w:rsidP="0050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A5CB83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Рабочая программа </w:t>
      </w:r>
    </w:p>
    <w:p w14:paraId="2A7D2BAB" w14:textId="2073F602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по </w:t>
      </w:r>
      <w:r w:rsidR="00D34B6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труду (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технологии</w:t>
      </w:r>
      <w:r w:rsidR="00D34B6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)</w:t>
      </w:r>
    </w:p>
    <w:p w14:paraId="1F01191D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4-х</w:t>
      </w: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ов</w:t>
      </w:r>
    </w:p>
    <w:p w14:paraId="082D26C9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14:paraId="473597CE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6E0D88CF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8465846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DB53EA2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0D30B874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Рабочую программу составила:</w:t>
      </w:r>
    </w:p>
    <w:p w14:paraId="2120E753" w14:textId="089FA092" w:rsidR="00507C2B" w:rsidRPr="004633B4" w:rsidRDefault="004633B4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3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Бойко С.В.,</w:t>
      </w:r>
    </w:p>
    <w:p w14:paraId="065722F0" w14:textId="51ECA404" w:rsidR="00507C2B" w:rsidRPr="004633B4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3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</w:t>
      </w:r>
      <w:r w:rsidR="004633B4" w:rsidRPr="00463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начальных классов</w:t>
      </w:r>
    </w:p>
    <w:p w14:paraId="57E4051D" w14:textId="77777777" w:rsidR="00507C2B" w:rsidRPr="004633B4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3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Программу используют:</w:t>
      </w:r>
    </w:p>
    <w:p w14:paraId="11CA33B3" w14:textId="70B0BC74" w:rsidR="00507C2B" w:rsidRDefault="004633B4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Биркенгоф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О.И.,</w:t>
      </w:r>
    </w:p>
    <w:p w14:paraId="473A9398" w14:textId="12B6A989" w:rsidR="004633B4" w:rsidRPr="009F650B" w:rsidRDefault="004633B4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Клинкова С.В.</w:t>
      </w:r>
    </w:p>
    <w:p w14:paraId="152E0424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21618FB4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36D2AFD4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BB01DC6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3E7312E4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FA88620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F2E5689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0FBAA89A" w14:textId="4F105DF0" w:rsidR="00507C2B" w:rsidRPr="009F650B" w:rsidRDefault="00D34B6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2024-2025</w:t>
      </w:r>
      <w:r w:rsidR="00507C2B"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14:paraId="05268800" w14:textId="06E2E5D4" w:rsidR="001F0EFF" w:rsidRPr="003C4FAE" w:rsidRDefault="00507C2B" w:rsidP="00507C2B">
      <w:pPr>
        <w:jc w:val="center"/>
        <w:rPr>
          <w:rFonts w:ascii="Times New Roman" w:hAnsi="Times New Roman" w:cs="Times New Roman"/>
          <w:sz w:val="32"/>
          <w:szCs w:val="32"/>
          <w:lang w:val="ru-RU"/>
        </w:rPr>
        <w:sectPr w:rsidR="001F0EFF" w:rsidRPr="003C4FAE" w:rsidSect="00C11BED">
          <w:footerReference w:type="default" r:id="rId8"/>
          <w:pgSz w:w="11900" w:h="16840"/>
          <w:pgMar w:top="298" w:right="880" w:bottom="402" w:left="738" w:header="720" w:footer="720" w:gutter="0"/>
          <w:cols w:space="720" w:equalWidth="0">
            <w:col w:w="10282" w:space="0"/>
          </w:cols>
          <w:titlePg/>
          <w:docGrid w:linePitch="360"/>
        </w:sect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Рязань</w:t>
      </w:r>
    </w:p>
    <w:p w14:paraId="48B48BF1" w14:textId="77777777" w:rsidR="001F0EFF" w:rsidRPr="00311ECE" w:rsidRDefault="001F0EFF" w:rsidP="00523896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14:paraId="2066E4AB" w14:textId="211D888E" w:rsidR="00507C2B" w:rsidRPr="00C11BED" w:rsidRDefault="00E72759" w:rsidP="00C11BED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2A13DF7F" w14:textId="49262FA0" w:rsidR="00507C2B" w:rsidRPr="00C11BED" w:rsidRDefault="00507C2B" w:rsidP="00C11BED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 w:rsidR="00D34B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труду (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D34B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уровень начального общего образования для обучающихся 4-х классов МБОУ «Школа № 56» разработана в соответствии с требованиями:</w:t>
      </w:r>
    </w:p>
    <w:p w14:paraId="5771DA2F" w14:textId="77777777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45CC2F1D" w14:textId="77777777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453856E8" w14:textId="77777777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1D6AE749" w14:textId="77777777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937AFAA" w14:textId="77777777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585AE5EC" w14:textId="77777777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79F7F37F" w14:textId="66435CDA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утвержденного приказом МБОУ «Школа № 56» </w:t>
      </w:r>
      <w:r w:rsidRPr="004633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 31.08.202</w:t>
      </w:r>
      <w:r w:rsidR="004633B4" w:rsidRPr="004633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4633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4633B4" w:rsidRPr="004633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305-ш</w:t>
      </w:r>
      <w:r w:rsidR="0060243F"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0243F"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 утверждении основной образовательной программы начального общего образования».</w:t>
      </w:r>
    </w:p>
    <w:p w14:paraId="543C2F8E" w14:textId="1F19A8D6" w:rsidR="001F0EFF" w:rsidRPr="00C11BED" w:rsidRDefault="00E72759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</w:t>
      </w:r>
      <w:r w:rsidR="00D34B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 (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="00D34B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2F12FB93" w14:textId="2CBEED00" w:rsidR="001F0EFF" w:rsidRPr="00C11BED" w:rsidRDefault="00507C2B" w:rsidP="00C11BED">
      <w:pPr>
        <w:tabs>
          <w:tab w:val="left" w:pos="180"/>
        </w:tabs>
        <w:autoSpaceDE w:val="0"/>
        <w:autoSpaceDN w:val="0"/>
        <w:spacing w:after="0" w:line="240" w:lineRule="auto"/>
        <w:ind w:left="1134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5FCE89AE" w14:textId="77777777" w:rsidR="001F0EFF" w:rsidRPr="00C11BED" w:rsidRDefault="00E72759" w:rsidP="00C11BED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курсе технологии осуществляется реализация широкого спектра межпредметных связей.</w:t>
      </w:r>
    </w:p>
    <w:p w14:paraId="1184C47C" w14:textId="77777777" w:rsidR="001F0EFF" w:rsidRPr="00C11BED" w:rsidRDefault="00E72759" w:rsidP="00C11BED">
      <w:pPr>
        <w:tabs>
          <w:tab w:val="left" w:pos="180"/>
        </w:tabs>
        <w:autoSpaceDE w:val="0"/>
        <w:autoSpaceDN w:val="0"/>
        <w:spacing w:after="0" w:line="240" w:lineRule="auto"/>
        <w:ind w:left="1134"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Математика 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2D728E95" w14:textId="77777777" w:rsidR="001F0EFF" w:rsidRPr="00C11BED" w:rsidRDefault="00E72759" w:rsidP="00C11BED">
      <w:pPr>
        <w:tabs>
          <w:tab w:val="left" w:pos="180"/>
        </w:tabs>
        <w:autoSpaceDE w:val="0"/>
        <w:autoSpaceDN w:val="0"/>
        <w:spacing w:after="0" w:line="240" w:lineRule="auto"/>
        <w:ind w:left="1134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14:paraId="1ED4B330" w14:textId="3396D518" w:rsidR="001F0EFF" w:rsidRPr="00C11BED" w:rsidRDefault="00E72759" w:rsidP="00C11BED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Окружающий мир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0EAEFBC" w14:textId="77777777" w:rsidR="001F0EFF" w:rsidRPr="00C11BED" w:rsidRDefault="00E72759" w:rsidP="00C11BED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Литературное чтени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— работа с текстами для создания образа, реализуемого в изделии.</w:t>
      </w:r>
    </w:p>
    <w:p w14:paraId="7954F6A1" w14:textId="56A38DE8" w:rsidR="001F0EFF" w:rsidRPr="00C11BED" w:rsidRDefault="00E72759" w:rsidP="00C11BED">
      <w:pPr>
        <w:autoSpaceDE w:val="0"/>
        <w:autoSpaceDN w:val="0"/>
        <w:spacing w:after="0" w:line="240" w:lineRule="auto"/>
        <w:ind w:left="1134"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Важнейшая особенность уроков </w:t>
      </w:r>
      <w:r w:rsidR="00D34B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труда (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D34B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начальной школе — предметно-практическая </w:t>
      </w:r>
      <w:proofErr w:type="spellStart"/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дятельность</w:t>
      </w:r>
      <w:proofErr w:type="spellEnd"/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необходимая составляющая целостного процесса интеллектуального, а такж</w:t>
      </w:r>
      <w:r w:rsidR="00507C2B"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11BED"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духовного и нравственного развития обучающихся младшего школьного возраста.</w:t>
      </w:r>
    </w:p>
    <w:p w14:paraId="4B8668BC" w14:textId="0823319B" w:rsidR="001F0EFF" w:rsidRPr="00C11BED" w:rsidRDefault="00E72759" w:rsidP="00C11BED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Продуктивная предметная деятельность на уроках </w:t>
      </w:r>
      <w:r w:rsidR="00D34B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труда (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D34B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является основой формирования познавательных способностей школьников, стремления активно знакомиться с историей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14:paraId="7E6CE403" w14:textId="77777777" w:rsidR="001F0EFF" w:rsidRPr="00C11BED" w:rsidRDefault="00E72759" w:rsidP="00C11BED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творческой деятельности как предпосылки для успешной социализации личности младшего школьника.</w:t>
      </w:r>
    </w:p>
    <w:p w14:paraId="6A8D87F9" w14:textId="3AF7F9E6" w:rsidR="00507C2B" w:rsidRPr="00C11BED" w:rsidRDefault="00E72759" w:rsidP="00C11BED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уроках </w:t>
      </w:r>
      <w:r w:rsidR="00D34B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труда (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D34B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0AC3424C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FD32384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14:paraId="62066AD9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B3DF641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31CD2EA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3D41070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987395B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3B05062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E08A5BB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CCAC084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94849AB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53EE40F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8C00377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14:paraId="2951DB47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455ED9D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F896A11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5B6D356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1D656D2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6CD8230" w14:textId="77777777" w:rsidR="00D34B6B" w:rsidRPr="00D34B6B" w:rsidRDefault="00D34B6B" w:rsidP="00D34B6B">
      <w:pPr>
        <w:numPr>
          <w:ilvl w:val="0"/>
          <w:numId w:val="12"/>
        </w:numPr>
        <w:spacing w:after="0" w:line="264" w:lineRule="auto"/>
        <w:ind w:left="1134" w:firstLine="284"/>
        <w:jc w:val="both"/>
        <w:rPr>
          <w:sz w:val="24"/>
          <w:szCs w:val="24"/>
        </w:rPr>
      </w:pPr>
      <w:proofErr w:type="spellStart"/>
      <w:r w:rsidRPr="00D34B6B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D34B6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4B6B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D34B6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D34B6B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D34B6B">
        <w:rPr>
          <w:rFonts w:ascii="Times New Roman" w:hAnsi="Times New Roman"/>
          <w:color w:val="000000"/>
          <w:sz w:val="24"/>
          <w:szCs w:val="24"/>
        </w:rPr>
        <w:t>;</w:t>
      </w:r>
    </w:p>
    <w:p w14:paraId="75086BB6" w14:textId="77777777" w:rsidR="00D34B6B" w:rsidRPr="00D34B6B" w:rsidRDefault="00D34B6B" w:rsidP="00D34B6B">
      <w:pPr>
        <w:numPr>
          <w:ilvl w:val="0"/>
          <w:numId w:val="12"/>
        </w:num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F19241E" w14:textId="77777777" w:rsidR="00D34B6B" w:rsidRPr="00D34B6B" w:rsidRDefault="00D34B6B" w:rsidP="00D34B6B">
      <w:pPr>
        <w:numPr>
          <w:ilvl w:val="0"/>
          <w:numId w:val="12"/>
        </w:num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28B8E9A" w14:textId="77777777" w:rsidR="00D34B6B" w:rsidRPr="00D34B6B" w:rsidRDefault="00D34B6B" w:rsidP="00D34B6B">
      <w:pPr>
        <w:numPr>
          <w:ilvl w:val="0"/>
          <w:numId w:val="12"/>
        </w:num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14:paraId="1EEAA5E1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AEA6CDA" w14:textId="77777777" w:rsidR="00D34B6B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30025A3" w14:textId="68950DDE" w:rsidR="001F0EFF" w:rsidRPr="00D34B6B" w:rsidRDefault="00D34B6B" w:rsidP="00D34B6B">
      <w:pPr>
        <w:spacing w:after="0" w:line="264" w:lineRule="auto"/>
        <w:ind w:left="1134" w:firstLine="284"/>
        <w:jc w:val="both"/>
        <w:rPr>
          <w:sz w:val="24"/>
          <w:szCs w:val="24"/>
          <w:lang w:val="ru-RU"/>
        </w:rPr>
      </w:pP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</w:t>
      </w:r>
      <w:r w:rsidR="000547EC">
        <w:rPr>
          <w:rFonts w:ascii="Times New Roman" w:hAnsi="Times New Roman"/>
          <w:color w:val="000000"/>
          <w:sz w:val="24"/>
          <w:szCs w:val="24"/>
          <w:lang w:val="ru-RU"/>
        </w:rPr>
        <w:t>хнология)»</w:t>
      </w:r>
      <w:r w:rsidRPr="00D34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4 классе – 34 часа (1 час в неделю).</w:t>
      </w:r>
    </w:p>
    <w:p w14:paraId="39B02767" w14:textId="77777777" w:rsidR="0060243F" w:rsidRPr="00C11BED" w:rsidRDefault="0060243F" w:rsidP="00C11BED">
      <w:pPr>
        <w:spacing w:after="0" w:line="24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C11BED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11BED">
        <w:rPr>
          <w:rFonts w:ascii="Times New Roman" w:hAnsi="Times New Roman" w:cs="Times New Roman"/>
          <w:sz w:val="24"/>
          <w:szCs w:val="24"/>
          <w:lang w:val="ru-RU"/>
        </w:rPr>
        <w:t xml:space="preserve"> от 02.08.2022 № 653:</w:t>
      </w:r>
    </w:p>
    <w:p w14:paraId="2CEC5941" w14:textId="77777777" w:rsidR="002C6634" w:rsidRDefault="0060243F" w:rsidP="002C663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Российская электронная школа  </w:t>
      </w:r>
      <w:hyperlink r:id="rId9" w:history="1">
        <w:r w:rsidR="00523896" w:rsidRPr="00C11BED">
          <w:rPr>
            <w:rStyle w:val="aff9"/>
            <w:rFonts w:ascii="Times New Roman" w:hAnsi="Times New Roman" w:cs="Times New Roman"/>
            <w:sz w:val="24"/>
            <w:szCs w:val="24"/>
            <w:lang w:val="ru-RU"/>
          </w:rPr>
          <w:t>https://resh.edu.ru/class/3/</w:t>
        </w:r>
      </w:hyperlink>
      <w:r w:rsidR="00523896" w:rsidRPr="00C11B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8FDC1B" w14:textId="0B42A6C4" w:rsidR="002C6634" w:rsidRPr="002C6634" w:rsidRDefault="00523896" w:rsidP="002C6634">
      <w:pPr>
        <w:numPr>
          <w:ilvl w:val="0"/>
          <w:numId w:val="11"/>
        </w:numPr>
        <w:autoSpaceDN w:val="0"/>
        <w:spacing w:before="100" w:beforeAutospacing="1" w:after="100" w:afterAutospacing="1" w:line="240" w:lineRule="auto"/>
        <w:ind w:left="709" w:right="180"/>
        <w:contextualSpacing/>
        <w:rPr>
          <w:color w:val="000000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243F" w:rsidRPr="00C11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6634" w:rsidRPr="002C6634">
        <w:rPr>
          <w:color w:val="000000"/>
          <w:sz w:val="24"/>
          <w:szCs w:val="24"/>
          <w:lang w:val="ru-RU"/>
        </w:rPr>
        <w:t xml:space="preserve"> Технология, </w:t>
      </w:r>
      <w:r w:rsidR="002C6634">
        <w:rPr>
          <w:color w:val="000000"/>
          <w:sz w:val="24"/>
          <w:szCs w:val="24"/>
          <w:lang w:val="ru-RU"/>
        </w:rPr>
        <w:t>4</w:t>
      </w:r>
      <w:r w:rsidR="002C6634" w:rsidRPr="002C6634">
        <w:rPr>
          <w:color w:val="000000"/>
          <w:sz w:val="24"/>
          <w:szCs w:val="24"/>
          <w:lang w:val="ru-RU"/>
        </w:rPr>
        <w:t xml:space="preserve"> класс. </w:t>
      </w:r>
      <w:proofErr w:type="spellStart"/>
      <w:r w:rsidR="002C6634" w:rsidRPr="002C6634">
        <w:rPr>
          <w:color w:val="000000"/>
          <w:sz w:val="24"/>
          <w:szCs w:val="24"/>
          <w:lang w:val="ru-RU"/>
        </w:rPr>
        <w:t>Лутцева</w:t>
      </w:r>
      <w:proofErr w:type="spellEnd"/>
      <w:r w:rsidR="002C6634" w:rsidRPr="002C6634">
        <w:rPr>
          <w:color w:val="000000"/>
          <w:sz w:val="24"/>
          <w:szCs w:val="24"/>
          <w:lang w:val="ru-RU"/>
        </w:rPr>
        <w:t xml:space="preserve"> Е.А., </w:t>
      </w:r>
      <w:proofErr w:type="gramStart"/>
      <w:r w:rsidR="002C6634" w:rsidRPr="002C6634">
        <w:rPr>
          <w:color w:val="000000"/>
          <w:sz w:val="24"/>
          <w:szCs w:val="24"/>
          <w:lang w:val="ru-RU"/>
        </w:rPr>
        <w:t>Зуева  Т.П</w:t>
      </w:r>
      <w:proofErr w:type="gramEnd"/>
      <w:r w:rsidR="002C6634" w:rsidRPr="002C6634">
        <w:rPr>
          <w:color w:val="000000"/>
          <w:sz w:val="24"/>
          <w:szCs w:val="24"/>
          <w:lang w:val="ru-RU"/>
        </w:rPr>
        <w:t xml:space="preserve">  «Издательство "Просвещение"».</w:t>
      </w:r>
    </w:p>
    <w:p w14:paraId="14FBE3A2" w14:textId="77777777" w:rsidR="002C6634" w:rsidRPr="002C6634" w:rsidRDefault="002C6634" w:rsidP="002C6634">
      <w:pPr>
        <w:spacing w:before="100" w:beforeAutospacing="1" w:after="100" w:afterAutospacing="1"/>
        <w:ind w:left="709" w:right="180"/>
        <w:contextualSpacing/>
        <w:rPr>
          <w:color w:val="000000"/>
          <w:sz w:val="24"/>
          <w:szCs w:val="24"/>
          <w:lang w:val="ru-RU"/>
        </w:rPr>
      </w:pPr>
    </w:p>
    <w:p w14:paraId="06666102" w14:textId="747F0E3A" w:rsidR="0060243F" w:rsidRPr="00C11BED" w:rsidRDefault="0060243F" w:rsidP="00C11BE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0243F" w:rsidRPr="00C11BED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20A42EF8" w14:textId="77777777" w:rsidR="001F0EFF" w:rsidRPr="00C11BED" w:rsidRDefault="001F0EFF" w:rsidP="00C11BED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AA9E22" w14:textId="3A3E2EFE" w:rsidR="001F0EFF" w:rsidRPr="00C11BED" w:rsidRDefault="00E72759" w:rsidP="00C11BED">
      <w:pPr>
        <w:autoSpaceDE w:val="0"/>
        <w:autoSpaceDN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448898C9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производства.</w:t>
      </w:r>
    </w:p>
    <w:p w14:paraId="475A36A1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AEE8FA2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5D092F30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4642FA9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2853D76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C93B441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76FA08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материалов.</w:t>
      </w:r>
    </w:p>
    <w:p w14:paraId="5462C545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6C36C307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BE4D104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4334877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E6FD80C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3BFFD88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76E1496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Комбинированное использование разных материалов.</w:t>
      </w:r>
    </w:p>
    <w:p w14:paraId="15189197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961230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моделирование.</w:t>
      </w:r>
    </w:p>
    <w:p w14:paraId="1A44AE74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7E56B03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</w:t>
      </w:r>
      <w:r w:rsidRPr="009228EA">
        <w:rPr>
          <w:rFonts w:ascii="Times New Roman" w:hAnsi="Times New Roman" w:cs="Times New Roman"/>
          <w:sz w:val="24"/>
          <w:szCs w:val="24"/>
          <w:lang w:val="ru-RU"/>
        </w:rPr>
        <w:lastRenderedPageBreak/>
        <w:t>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174727E3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FD1E21E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DC6AA5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ИКТ.</w:t>
      </w:r>
    </w:p>
    <w:p w14:paraId="0FF41C4D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14:paraId="22EE8014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9228EA">
        <w:rPr>
          <w:rFonts w:ascii="Times New Roman" w:hAnsi="Times New Roman" w:cs="Times New Roman"/>
          <w:sz w:val="24"/>
          <w:szCs w:val="24"/>
        </w:rPr>
        <w:t>PowerPoint</w:t>
      </w: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 или другой.</w:t>
      </w:r>
    </w:p>
    <w:p w14:paraId="32B44B65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BD2A26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</w:t>
      </w:r>
    </w:p>
    <w:p w14:paraId="7906C014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03BC06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9228EA">
        <w:rPr>
          <w:rFonts w:ascii="Times New Roman" w:hAnsi="Times New Roman" w:cs="Times New Roman"/>
          <w:sz w:val="24"/>
          <w:szCs w:val="24"/>
          <w:lang w:val="ru-RU"/>
        </w:rPr>
        <w:t>как часть познавательных универсальных учебных действий:</w:t>
      </w:r>
    </w:p>
    <w:p w14:paraId="1150F64B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A0552FE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694DB981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5D284E5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84128C5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решать простые задачи на преобразование конструкции;</w:t>
      </w:r>
    </w:p>
    <w:p w14:paraId="56C5F6C4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14:paraId="039897F2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009D11F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3A83A32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7CD893F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317241B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умения работать с информацией</w:t>
      </w: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19D10111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222BA2D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094D1164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CA0CFEB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05549BE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14:paraId="12FAF7C9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10093F0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умения общения</w:t>
      </w: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4E3847B0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022FB2F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90B2885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C1E461D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074B189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7CB96EF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86A1136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8231BEA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5F28493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3D4C775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14F494FF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0604A4AD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B2E3080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6078C6C" w14:textId="77777777" w:rsidR="009228EA" w:rsidRPr="009228EA" w:rsidRDefault="009228EA" w:rsidP="009228EA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9DF94F9" w14:textId="77777777" w:rsidR="00C11BED" w:rsidRPr="00C11BED" w:rsidRDefault="00C11BED" w:rsidP="00C11BED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94BC8E" w14:textId="77777777" w:rsidR="001F0EFF" w:rsidRPr="00C11BED" w:rsidRDefault="001F0EFF" w:rsidP="00C11BED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738CA4" w14:textId="2ECCA5FD" w:rsidR="00C11BED" w:rsidRDefault="00E72759" w:rsidP="009228EA">
      <w:pPr>
        <w:autoSpaceDE w:val="0"/>
        <w:autoSpaceDN w:val="0"/>
        <w:spacing w:after="0" w:line="240" w:lineRule="auto"/>
        <w:ind w:left="1134" w:right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УЧЕБНОГО ПРЕДМЕТА «</w:t>
      </w:r>
      <w:r w:rsidR="00922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ТРУД (</w:t>
      </w:r>
      <w:r w:rsidRP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ТЕХНОЛОГИЯ</w:t>
      </w:r>
      <w:r w:rsidR="00922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P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6B0DF4AE" w14:textId="77777777" w:rsidR="009228EA" w:rsidRPr="009228EA" w:rsidRDefault="00E72759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="009228EA" w:rsidRPr="009228EA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14:paraId="117098EC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7A743D1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6E17799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2B61E26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FAF4B0E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2DF3B37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8EF92BD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9DD0365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ED8365F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7AABDF2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143620889"/>
      <w:bookmarkEnd w:id="0"/>
    </w:p>
    <w:p w14:paraId="5C45A1D0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5D8B8A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14:paraId="7DBF2B4F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9ED7168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</w:t>
      </w: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1524786D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32CB8AD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5B59ED6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339B575A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972E8D7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85B7571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7B55B1F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375A3D5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</w:t>
      </w: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умения работать с информацией</w:t>
      </w: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431AE79D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A344594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25E2CE9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1EDC116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091525B0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</w:t>
      </w: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умения общения </w:t>
      </w:r>
      <w:r w:rsidRPr="009228EA">
        <w:rPr>
          <w:rFonts w:ascii="Times New Roman" w:hAnsi="Times New Roman" w:cs="Times New Roman"/>
          <w:sz w:val="24"/>
          <w:szCs w:val="24"/>
          <w:lang w:val="ru-RU"/>
        </w:rPr>
        <w:t>как часть коммуникативных универсальных учебных действий:</w:t>
      </w:r>
    </w:p>
    <w:p w14:paraId="0B53895D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EC95FA6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E6712E3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34C4F0E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61819597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умения самоорганизации и самоконтроля</w:t>
      </w: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4354A2F6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0FCA0CB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16B15507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2C17B9BF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53DA3D0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8C22AB8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5BEDAB9C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DD668C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</w:t>
      </w: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умения совместной деятельности</w:t>
      </w:r>
      <w:r w:rsidRPr="009228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3B3F1C3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94E84B4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445D670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6407A01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34720971"/>
      <w:bookmarkEnd w:id="1"/>
    </w:p>
    <w:p w14:paraId="429540BF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E1A4B1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EA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5121FA5F" w14:textId="65DBA473" w:rsidR="001F0EFF" w:rsidRDefault="001F0EFF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</w:p>
    <w:p w14:paraId="6AC546AE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t xml:space="preserve">К концу обучения в </w:t>
      </w:r>
      <w:r w:rsidRPr="009228EA">
        <w:rPr>
          <w:b/>
          <w:lang w:val="ru-RU"/>
        </w:rPr>
        <w:t>4 классе</w:t>
      </w:r>
      <w:r w:rsidRPr="009228EA">
        <w:rPr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D357FFE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87BF3A2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63E8F2E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9079EF7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46A5FF7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FF078B2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7532912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C5B5A4D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7A40FBF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BFCC8B7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t xml:space="preserve">работать с доступной информацией, работать в программах </w:t>
      </w:r>
      <w:r w:rsidRPr="009228EA">
        <w:t>Word</w:t>
      </w:r>
      <w:r w:rsidRPr="009228EA">
        <w:rPr>
          <w:lang w:val="ru-RU"/>
        </w:rPr>
        <w:t xml:space="preserve">, </w:t>
      </w:r>
      <w:r w:rsidRPr="009228EA">
        <w:t>PowerPoint</w:t>
      </w:r>
      <w:r w:rsidRPr="009228EA">
        <w:rPr>
          <w:lang w:val="ru-RU"/>
        </w:rPr>
        <w:t>;</w:t>
      </w:r>
    </w:p>
    <w:p w14:paraId="7BACBC0A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CB6C83D" w14:textId="77777777" w:rsidR="009228EA" w:rsidRPr="009228EA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</w:pPr>
      <w:r w:rsidRPr="009228EA">
        <w:rPr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F5FD2DA" w14:textId="77777777" w:rsidR="009228EA" w:rsidRPr="00311ECE" w:rsidRDefault="009228EA" w:rsidP="009228EA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lang w:val="ru-RU"/>
        </w:rPr>
        <w:sectPr w:rsidR="009228EA" w:rsidRPr="00311ECE">
          <w:pgSz w:w="11900" w:h="16840"/>
          <w:pgMar w:top="298" w:right="782" w:bottom="1440" w:left="666" w:header="720" w:footer="720" w:gutter="0"/>
          <w:cols w:space="720" w:equalWidth="0">
            <w:col w:w="10452" w:space="0"/>
          </w:cols>
          <w:docGrid w:linePitch="360"/>
        </w:sectPr>
      </w:pPr>
    </w:p>
    <w:p w14:paraId="1F8EF8C3" w14:textId="77777777" w:rsidR="001F0EFF" w:rsidRPr="00311ECE" w:rsidRDefault="001F0EFF">
      <w:pPr>
        <w:autoSpaceDE w:val="0"/>
        <w:autoSpaceDN w:val="0"/>
        <w:spacing w:after="64" w:line="220" w:lineRule="exact"/>
        <w:rPr>
          <w:lang w:val="ru-RU"/>
        </w:rPr>
      </w:pPr>
    </w:p>
    <w:p w14:paraId="4AEA1A0B" w14:textId="77777777" w:rsidR="001F0EFF" w:rsidRDefault="00E72759" w:rsidP="009228EA">
      <w:pPr>
        <w:autoSpaceDE w:val="0"/>
        <w:autoSpaceDN w:val="0"/>
        <w:spacing w:after="240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3974"/>
        <w:gridCol w:w="1042"/>
        <w:gridCol w:w="92"/>
        <w:gridCol w:w="1202"/>
        <w:gridCol w:w="640"/>
        <w:gridCol w:w="1201"/>
        <w:gridCol w:w="784"/>
        <w:gridCol w:w="1126"/>
        <w:gridCol w:w="1142"/>
        <w:gridCol w:w="1079"/>
        <w:gridCol w:w="1969"/>
      </w:tblGrid>
      <w:tr w:rsidR="009228EA" w:rsidRPr="009228EA" w14:paraId="619C5B02" w14:textId="77777777" w:rsidTr="000B43FF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ED3E6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533D3AD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C8BBC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39976BF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6"/>
            <w:tcMar>
              <w:top w:w="50" w:type="dxa"/>
              <w:left w:w="100" w:type="dxa"/>
            </w:tcMar>
            <w:vAlign w:val="center"/>
          </w:tcPr>
          <w:p w14:paraId="116D7A38" w14:textId="77777777" w:rsidR="009228EA" w:rsidRPr="009228EA" w:rsidRDefault="009228EA" w:rsidP="009228EA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DA0181E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ECD065B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4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459BC5E" w14:textId="4908A0C1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2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Целевые приоритеты воспитания</w:t>
            </w:r>
            <w:r w:rsidRPr="009228EA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228EA" w:rsidRPr="009228EA" w14:paraId="205F87A0" w14:textId="77777777" w:rsidTr="000B43FF">
        <w:trPr>
          <w:trHeight w:val="144"/>
          <w:tblCellSpacing w:w="20" w:type="nil"/>
        </w:trPr>
        <w:tc>
          <w:tcPr>
            <w:tcW w:w="1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C350B" w14:textId="77777777" w:rsidR="009228EA" w:rsidRPr="009228EA" w:rsidRDefault="009228EA" w:rsidP="00922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BAE40" w14:textId="77777777" w:rsidR="009228EA" w:rsidRPr="009228EA" w:rsidRDefault="009228EA" w:rsidP="00922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7008C37C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B405E04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F637D92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6D513C4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67643C37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B66E71F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D3B46" w14:textId="77777777" w:rsidR="009228EA" w:rsidRPr="009228EA" w:rsidRDefault="009228EA" w:rsidP="009228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7A9F2" w14:textId="77777777" w:rsidR="009228EA" w:rsidRPr="009228EA" w:rsidRDefault="009228EA" w:rsidP="009228EA">
            <w:pPr>
              <w:rPr>
                <w:rFonts w:ascii="Calibri" w:eastAsia="Calibri" w:hAnsi="Calibri" w:cs="Times New Roman"/>
              </w:rPr>
            </w:pPr>
          </w:p>
        </w:tc>
      </w:tr>
      <w:tr w:rsidR="009228EA" w:rsidRPr="008A2453" w14:paraId="173A964E" w14:textId="77777777" w:rsidTr="000B43FF">
        <w:trPr>
          <w:trHeight w:val="144"/>
          <w:tblCellSpacing w:w="20" w:type="nil"/>
        </w:trPr>
        <w:tc>
          <w:tcPr>
            <w:tcW w:w="15339" w:type="dxa"/>
            <w:gridSpan w:val="12"/>
            <w:tcMar>
              <w:top w:w="50" w:type="dxa"/>
              <w:left w:w="100" w:type="dxa"/>
            </w:tcMar>
            <w:vAlign w:val="center"/>
          </w:tcPr>
          <w:p w14:paraId="0BE2CF62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228EA" w:rsidRPr="008A2453" w14:paraId="612F8FC3" w14:textId="77777777" w:rsidTr="000B43FF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DA4EE8D" w14:textId="77777777" w:rsidR="009228EA" w:rsidRPr="009228EA" w:rsidRDefault="009228EA" w:rsidP="009228EA">
            <w:pPr>
              <w:spacing w:after="0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B60643F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BF2BA9A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9ED6735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39D3E1C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2649A8D" w14:textId="46E684DE" w:rsidR="009228EA" w:rsidRPr="000B43FF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 https://uchi.ru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3C573F26" w14:textId="77777777" w:rsidR="000B43FF" w:rsidRDefault="000B43FF" w:rsidP="000B43F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нравственных норм поведения. </w:t>
            </w:r>
          </w:p>
          <w:p w14:paraId="7A1E7ADB" w14:textId="77777777" w:rsidR="000B43FF" w:rsidRPr="00790DFD" w:rsidRDefault="000B43FF" w:rsidP="000B43F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 любви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труду, </w:t>
            </w: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природе, бережного отношения к ней, переживание чувства её красоты, гармонии, совершенства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88A0004" w14:textId="7E5C0C88" w:rsidR="009228EA" w:rsidRPr="000B43FF" w:rsidRDefault="000B43FF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культуры общения; интереса к учению, процессу познания.</w:t>
            </w:r>
          </w:p>
        </w:tc>
      </w:tr>
      <w:tr w:rsidR="009228EA" w:rsidRPr="009228EA" w14:paraId="00665C18" w14:textId="77777777" w:rsidTr="000B43FF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78AB24D9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8B18015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143" w:type="dxa"/>
            <w:gridSpan w:val="8"/>
            <w:tcMar>
              <w:top w:w="50" w:type="dxa"/>
              <w:left w:w="100" w:type="dxa"/>
            </w:tcMar>
            <w:vAlign w:val="center"/>
          </w:tcPr>
          <w:p w14:paraId="2C8B8B29" w14:textId="77777777" w:rsidR="009228EA" w:rsidRPr="009228EA" w:rsidRDefault="009228EA" w:rsidP="009228EA">
            <w:pPr>
              <w:rPr>
                <w:rFonts w:ascii="Calibri" w:eastAsia="Calibri" w:hAnsi="Calibri" w:cs="Times New Roman"/>
              </w:rPr>
            </w:pPr>
          </w:p>
        </w:tc>
      </w:tr>
      <w:tr w:rsidR="009228EA" w:rsidRPr="009228EA" w14:paraId="62E55893" w14:textId="77777777" w:rsidTr="000B43FF">
        <w:trPr>
          <w:trHeight w:val="144"/>
          <w:tblCellSpacing w:w="20" w:type="nil"/>
        </w:trPr>
        <w:tc>
          <w:tcPr>
            <w:tcW w:w="15339" w:type="dxa"/>
            <w:gridSpan w:val="12"/>
            <w:tcMar>
              <w:top w:w="50" w:type="dxa"/>
              <w:left w:w="100" w:type="dxa"/>
            </w:tcMar>
            <w:vAlign w:val="center"/>
          </w:tcPr>
          <w:p w14:paraId="71E7C109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28EA" w:rsidRPr="008A2453" w14:paraId="6658E66C" w14:textId="77777777" w:rsidTr="000B43FF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383F39F" w14:textId="77777777" w:rsidR="009228EA" w:rsidRPr="009228EA" w:rsidRDefault="009228EA" w:rsidP="009228EA">
            <w:pPr>
              <w:spacing w:after="0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825C3AC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BD07E11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8813130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4F48BE33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4B59A79" w14:textId="14841AA8" w:rsidR="009228EA" w:rsidRPr="000B43FF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 https://uchi.ru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2C59A9AE" w14:textId="77777777" w:rsidR="000B43FF" w:rsidRDefault="000B43FF" w:rsidP="000B43F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нравственных норм поведения. </w:t>
            </w:r>
          </w:p>
          <w:p w14:paraId="06CF3DD3" w14:textId="77777777" w:rsidR="000B43FF" w:rsidRPr="00790DFD" w:rsidRDefault="000B43FF" w:rsidP="000B43F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 любви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труду, </w:t>
            </w: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природе, бережного отношения к ней, переживание чувства её красоты, гармонии, совершенства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5F3D5AC" w14:textId="57837150" w:rsidR="009228EA" w:rsidRPr="000B43FF" w:rsidRDefault="000B43FF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культуры </w:t>
            </w: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общения; интереса к учению, процессу познания.</w:t>
            </w:r>
          </w:p>
        </w:tc>
      </w:tr>
      <w:tr w:rsidR="009228EA" w:rsidRPr="009228EA" w14:paraId="4EDE82BB" w14:textId="77777777" w:rsidTr="000B43FF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7B8CAD40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EDF5F4B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143" w:type="dxa"/>
            <w:gridSpan w:val="8"/>
            <w:tcMar>
              <w:top w:w="50" w:type="dxa"/>
              <w:left w:w="100" w:type="dxa"/>
            </w:tcMar>
            <w:vAlign w:val="center"/>
          </w:tcPr>
          <w:p w14:paraId="3A57A194" w14:textId="77777777" w:rsidR="009228EA" w:rsidRPr="009228EA" w:rsidRDefault="009228EA" w:rsidP="009228EA">
            <w:pPr>
              <w:rPr>
                <w:rFonts w:ascii="Calibri" w:eastAsia="Calibri" w:hAnsi="Calibri" w:cs="Times New Roman"/>
              </w:rPr>
            </w:pPr>
          </w:p>
        </w:tc>
      </w:tr>
      <w:tr w:rsidR="009228EA" w:rsidRPr="009228EA" w14:paraId="3C35C24F" w14:textId="77777777" w:rsidTr="000B43FF">
        <w:trPr>
          <w:trHeight w:val="144"/>
          <w:tblCellSpacing w:w="20" w:type="nil"/>
        </w:trPr>
        <w:tc>
          <w:tcPr>
            <w:tcW w:w="15339" w:type="dxa"/>
            <w:gridSpan w:val="12"/>
            <w:tcMar>
              <w:top w:w="50" w:type="dxa"/>
              <w:left w:w="100" w:type="dxa"/>
            </w:tcMar>
            <w:vAlign w:val="center"/>
          </w:tcPr>
          <w:p w14:paraId="494A2337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228EA" w:rsidRPr="008A2453" w14:paraId="3397A412" w14:textId="77777777" w:rsidTr="000B43FF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56C158E" w14:textId="77777777" w:rsidR="009228EA" w:rsidRPr="009228EA" w:rsidRDefault="009228EA" w:rsidP="009228EA">
            <w:pPr>
              <w:spacing w:after="0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E83E604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робототехнических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51C03FE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ED1E744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25A1D3D4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C48215D" w14:textId="2AFF68FD" w:rsidR="009228EA" w:rsidRPr="000B43FF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 https://uchi.ru</w:t>
            </w:r>
          </w:p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14:paraId="689EE39A" w14:textId="77777777" w:rsidR="000B43FF" w:rsidRDefault="000B43FF" w:rsidP="000B43F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нравственных норм поведения. </w:t>
            </w:r>
          </w:p>
          <w:p w14:paraId="328E671C" w14:textId="77777777" w:rsidR="000B43FF" w:rsidRPr="00790DFD" w:rsidRDefault="000B43FF" w:rsidP="000B43F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 любви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труду, </w:t>
            </w: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природе, бережного отношения к ней, переживание чувства её красоты, гармонии, совершенства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634D337" w14:textId="1C1660AF" w:rsidR="009228EA" w:rsidRPr="000B43FF" w:rsidRDefault="000B43FF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культуры общения; интереса к учению, процессу познания.</w:t>
            </w:r>
          </w:p>
        </w:tc>
      </w:tr>
      <w:tr w:rsidR="009228EA" w:rsidRPr="009228EA" w14:paraId="01F13F6A" w14:textId="77777777" w:rsidTr="000B43FF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5B7E1E21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1056BECB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143" w:type="dxa"/>
            <w:gridSpan w:val="8"/>
            <w:tcMar>
              <w:top w:w="50" w:type="dxa"/>
              <w:left w:w="100" w:type="dxa"/>
            </w:tcMar>
            <w:vAlign w:val="center"/>
          </w:tcPr>
          <w:p w14:paraId="6AE22D50" w14:textId="77777777" w:rsidR="009228EA" w:rsidRPr="009228EA" w:rsidRDefault="009228EA" w:rsidP="009228EA">
            <w:pPr>
              <w:rPr>
                <w:rFonts w:ascii="Calibri" w:eastAsia="Calibri" w:hAnsi="Calibri" w:cs="Times New Roman"/>
              </w:rPr>
            </w:pPr>
          </w:p>
        </w:tc>
      </w:tr>
      <w:tr w:rsidR="009228EA" w:rsidRPr="009228EA" w14:paraId="57DF135B" w14:textId="77777777" w:rsidTr="000B43FF">
        <w:trPr>
          <w:trHeight w:val="144"/>
          <w:tblCellSpacing w:w="20" w:type="nil"/>
        </w:trPr>
        <w:tc>
          <w:tcPr>
            <w:tcW w:w="15339" w:type="dxa"/>
            <w:gridSpan w:val="12"/>
            <w:tcMar>
              <w:top w:w="50" w:type="dxa"/>
              <w:left w:w="100" w:type="dxa"/>
            </w:tcMar>
            <w:vAlign w:val="center"/>
          </w:tcPr>
          <w:p w14:paraId="1F1A87F9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B43FF" w:rsidRPr="008A2453" w14:paraId="293C0612" w14:textId="77777777" w:rsidTr="000B43FF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3F667DF" w14:textId="77777777" w:rsidR="000B43FF" w:rsidRPr="009228EA" w:rsidRDefault="000B43FF" w:rsidP="009228EA">
            <w:pPr>
              <w:spacing w:after="0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EFB995F" w14:textId="77777777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537B6AA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56779D7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7DB9FE06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35332F9" w14:textId="236B701A" w:rsidR="000B43FF" w:rsidRPr="000B43FF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 https://uchi.ru</w:t>
            </w:r>
          </w:p>
        </w:tc>
        <w:tc>
          <w:tcPr>
            <w:tcW w:w="304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95B32F9" w14:textId="77777777" w:rsidR="000B43FF" w:rsidRDefault="000B43FF" w:rsidP="000B43F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нравственных норм поведения. </w:t>
            </w:r>
          </w:p>
          <w:p w14:paraId="7ABF544B" w14:textId="77777777" w:rsidR="000B43FF" w:rsidRPr="00790DFD" w:rsidRDefault="000B43FF" w:rsidP="000B43F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 любви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труду, </w:t>
            </w: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природе, бережного отношения к ней, переживание чувства её красоты, гармонии, совершенства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9D771F9" w14:textId="1911B949" w:rsidR="000B43FF" w:rsidRPr="000B43FF" w:rsidRDefault="000B43FF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культуры общения; интереса к </w:t>
            </w: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учению, процессу познания.</w:t>
            </w:r>
          </w:p>
        </w:tc>
      </w:tr>
      <w:tr w:rsidR="000B43FF" w:rsidRPr="009228EA" w14:paraId="1293EA0D" w14:textId="77777777" w:rsidTr="000B43FF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EC1A53F" w14:textId="77777777" w:rsidR="000B43FF" w:rsidRPr="009228EA" w:rsidRDefault="000B43FF" w:rsidP="009228EA">
            <w:pPr>
              <w:spacing w:after="0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5ED5161" w14:textId="77777777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C57DADE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1744E51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5ED40D5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9DD0931" w14:textId="6BB86624" w:rsidR="000B43FF" w:rsidRPr="000B43FF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 https://uchi.ru</w:t>
            </w:r>
          </w:p>
        </w:tc>
        <w:tc>
          <w:tcPr>
            <w:tcW w:w="304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14:paraId="7FB66028" w14:textId="77777777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B43FF" w:rsidRPr="009228EA" w14:paraId="132C858D" w14:textId="77777777" w:rsidTr="000B43FF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F86B097" w14:textId="77777777" w:rsidR="000B43FF" w:rsidRPr="009228EA" w:rsidRDefault="000B43FF" w:rsidP="009228EA">
            <w:pPr>
              <w:spacing w:after="0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D316FB6" w14:textId="77777777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Мир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C9797AB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EA27362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09313E9C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14:paraId="413BAF81" w14:textId="1280F649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 https://uchi.ru</w:t>
            </w:r>
          </w:p>
        </w:tc>
        <w:tc>
          <w:tcPr>
            <w:tcW w:w="304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14:paraId="29C8B09F" w14:textId="77777777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B43FF" w:rsidRPr="009228EA" w14:paraId="0621AD2D" w14:textId="77777777" w:rsidTr="000B43FF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E0C3822" w14:textId="77777777" w:rsidR="000B43FF" w:rsidRPr="009228EA" w:rsidRDefault="000B43FF" w:rsidP="009228EA">
            <w:pPr>
              <w:spacing w:after="0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5D235E3" w14:textId="77777777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материалы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Мир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C6A0E86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BBBE1FA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1D90F9B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14:paraId="0F389AB5" w14:textId="78751A0B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 https://uchi.ru</w:t>
            </w:r>
          </w:p>
        </w:tc>
        <w:tc>
          <w:tcPr>
            <w:tcW w:w="304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14:paraId="0993CCBA" w14:textId="77777777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B43FF" w:rsidRPr="009228EA" w14:paraId="23058A07" w14:textId="77777777" w:rsidTr="000B43FF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4FD5443" w14:textId="77777777" w:rsidR="000B43FF" w:rsidRPr="009228EA" w:rsidRDefault="000B43FF" w:rsidP="009228EA">
            <w:pPr>
              <w:spacing w:after="0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5968208" w14:textId="77777777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Мир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4A0731C4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10D0346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3B434A74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14:paraId="1F8C1C8F" w14:textId="3F751BCC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 https://uchi.ru</w:t>
            </w:r>
          </w:p>
        </w:tc>
        <w:tc>
          <w:tcPr>
            <w:tcW w:w="304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14:paraId="5D305A50" w14:textId="77777777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B43FF" w:rsidRPr="009228EA" w14:paraId="1EC93CAC" w14:textId="77777777" w:rsidTr="000B43FF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68CF5A7" w14:textId="77777777" w:rsidR="000B43FF" w:rsidRPr="009228EA" w:rsidRDefault="000B43FF" w:rsidP="009228EA">
            <w:pPr>
              <w:spacing w:after="0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8B8C99C" w14:textId="77777777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41B1328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DBAA2D3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4C054275" w14:textId="77777777" w:rsidR="000B43FF" w:rsidRPr="009228EA" w:rsidRDefault="000B43FF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0D35920" w14:textId="0AB82812" w:rsidR="000B43FF" w:rsidRPr="000B43FF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 https://uchi.ru</w:t>
            </w:r>
          </w:p>
        </w:tc>
        <w:tc>
          <w:tcPr>
            <w:tcW w:w="304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14:paraId="470ED334" w14:textId="77777777" w:rsidR="000B43FF" w:rsidRPr="009228EA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228EA" w:rsidRPr="009228EA" w14:paraId="61563538" w14:textId="77777777" w:rsidTr="000B43FF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29295C11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2BDB9E4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9143" w:type="dxa"/>
            <w:gridSpan w:val="8"/>
            <w:tcMar>
              <w:top w:w="50" w:type="dxa"/>
              <w:left w:w="100" w:type="dxa"/>
            </w:tcMar>
            <w:vAlign w:val="center"/>
          </w:tcPr>
          <w:p w14:paraId="33911EC5" w14:textId="77777777" w:rsidR="009228EA" w:rsidRPr="009228EA" w:rsidRDefault="009228EA" w:rsidP="009228EA">
            <w:pPr>
              <w:rPr>
                <w:rFonts w:ascii="Calibri" w:eastAsia="Calibri" w:hAnsi="Calibri" w:cs="Times New Roman"/>
              </w:rPr>
            </w:pPr>
          </w:p>
        </w:tc>
      </w:tr>
      <w:tr w:rsidR="009228EA" w:rsidRPr="008A2453" w14:paraId="38FD7B26" w14:textId="77777777" w:rsidTr="000B43FF">
        <w:trPr>
          <w:trHeight w:val="144"/>
          <w:tblCellSpacing w:w="20" w:type="nil"/>
        </w:trPr>
        <w:tc>
          <w:tcPr>
            <w:tcW w:w="15339" w:type="dxa"/>
            <w:gridSpan w:val="12"/>
            <w:tcMar>
              <w:top w:w="50" w:type="dxa"/>
              <w:left w:w="100" w:type="dxa"/>
            </w:tcMar>
            <w:vAlign w:val="center"/>
          </w:tcPr>
          <w:p w14:paraId="43449463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228EA" w:rsidRPr="009228EA" w14:paraId="6FBAA412" w14:textId="77777777" w:rsidTr="000B43FF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F6A2AD5" w14:textId="77777777" w:rsidR="009228EA" w:rsidRPr="009228EA" w:rsidRDefault="009228EA" w:rsidP="009228EA">
            <w:pPr>
              <w:spacing w:after="0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14:paraId="56FA18E6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портфолио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14:paraId="539A2292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B2D0DE9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A7B796F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14:paraId="1DEE96B4" w14:textId="55E5EE8A" w:rsidR="009228EA" w:rsidRPr="000B43FF" w:rsidRDefault="000B43FF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 https://uchi.ru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5184923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228EA" w:rsidRPr="009228EA" w14:paraId="64C2AC9E" w14:textId="77777777" w:rsidTr="000B43FF">
        <w:trPr>
          <w:trHeight w:val="144"/>
          <w:tblCellSpacing w:w="20" w:type="nil"/>
        </w:trPr>
        <w:tc>
          <w:tcPr>
            <w:tcW w:w="6104" w:type="dxa"/>
            <w:gridSpan w:val="3"/>
            <w:tcMar>
              <w:top w:w="50" w:type="dxa"/>
              <w:left w:w="100" w:type="dxa"/>
            </w:tcMar>
            <w:vAlign w:val="center"/>
          </w:tcPr>
          <w:p w14:paraId="66353701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14:paraId="228C13EE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41" w:type="dxa"/>
            <w:gridSpan w:val="7"/>
            <w:tcMar>
              <w:top w:w="50" w:type="dxa"/>
              <w:left w:w="100" w:type="dxa"/>
            </w:tcMar>
            <w:vAlign w:val="center"/>
          </w:tcPr>
          <w:p w14:paraId="72E560E2" w14:textId="77777777" w:rsidR="009228EA" w:rsidRPr="009228EA" w:rsidRDefault="009228EA" w:rsidP="009228EA">
            <w:pPr>
              <w:rPr>
                <w:rFonts w:ascii="Calibri" w:eastAsia="Calibri" w:hAnsi="Calibri" w:cs="Times New Roman"/>
              </w:rPr>
            </w:pPr>
          </w:p>
        </w:tc>
      </w:tr>
      <w:tr w:rsidR="009228EA" w:rsidRPr="009228EA" w14:paraId="15421C52" w14:textId="77777777" w:rsidTr="000B43FF">
        <w:trPr>
          <w:trHeight w:val="144"/>
          <w:tblCellSpacing w:w="20" w:type="nil"/>
        </w:trPr>
        <w:tc>
          <w:tcPr>
            <w:tcW w:w="6104" w:type="dxa"/>
            <w:gridSpan w:val="3"/>
            <w:tcMar>
              <w:top w:w="50" w:type="dxa"/>
              <w:left w:w="100" w:type="dxa"/>
            </w:tcMar>
            <w:vAlign w:val="center"/>
          </w:tcPr>
          <w:p w14:paraId="1B65269B" w14:textId="77777777" w:rsidR="009228EA" w:rsidRPr="009228EA" w:rsidRDefault="009228EA" w:rsidP="009228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228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14:paraId="1286CFCB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DE5D29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A8D37F" w14:textId="77777777" w:rsidR="009228EA" w:rsidRPr="009228EA" w:rsidRDefault="009228EA" w:rsidP="009228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228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0" w:type="dxa"/>
            <w:gridSpan w:val="3"/>
            <w:tcMar>
              <w:top w:w="50" w:type="dxa"/>
              <w:left w:w="100" w:type="dxa"/>
            </w:tcMar>
            <w:vAlign w:val="center"/>
          </w:tcPr>
          <w:p w14:paraId="18C694AB" w14:textId="77777777" w:rsidR="009228EA" w:rsidRPr="009228EA" w:rsidRDefault="009228EA" w:rsidP="009228EA">
            <w:pPr>
              <w:rPr>
                <w:rFonts w:ascii="Calibri" w:eastAsia="Calibri" w:hAnsi="Calibri" w:cs="Times New Roman"/>
              </w:rPr>
            </w:pPr>
          </w:p>
        </w:tc>
      </w:tr>
    </w:tbl>
    <w:p w14:paraId="090B7A10" w14:textId="77777777" w:rsidR="009228EA" w:rsidRDefault="009228EA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14:paraId="1754BA87" w14:textId="77777777" w:rsidR="000B43FF" w:rsidRDefault="000B43FF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14:paraId="28848F48" w14:textId="77777777" w:rsidR="000B43FF" w:rsidRDefault="000B43FF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14:paraId="00798684" w14:textId="77777777" w:rsidR="000B43FF" w:rsidRDefault="000B43FF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14:paraId="512A22C2" w14:textId="77777777" w:rsidR="000B43FF" w:rsidRDefault="000B43FF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14:paraId="58845E25" w14:textId="77777777" w:rsidR="000B43FF" w:rsidRDefault="000B43FF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14:paraId="691C856F" w14:textId="77777777" w:rsidR="000B43FF" w:rsidRDefault="000B43FF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14:paraId="0637E4EB" w14:textId="617575C0" w:rsidR="000B43FF" w:rsidRPr="000B43FF" w:rsidRDefault="000B43FF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  <w:lastRenderedPageBreak/>
        <w:t>КАЛЕНДАРНО-ТЕМАТИЧЕСКОЕ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3745"/>
        <w:gridCol w:w="1701"/>
        <w:gridCol w:w="1701"/>
        <w:gridCol w:w="2126"/>
      </w:tblGrid>
      <w:tr w:rsidR="00AE17CA" w:rsidRPr="00AE17CA" w14:paraId="49A36A77" w14:textId="77777777" w:rsidTr="00AE17C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8AB67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2B945CF2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E7ED0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0B43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0B43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813D5AB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745" w:type="dxa"/>
            <w:vMerge w:val="restart"/>
            <w:tcMar>
              <w:top w:w="50" w:type="dxa"/>
              <w:left w:w="100" w:type="dxa"/>
            </w:tcMar>
          </w:tcPr>
          <w:p w14:paraId="5C7B7CA9" w14:textId="3AF4BAC7" w:rsidR="00AE17CA" w:rsidRPr="00AE17CA" w:rsidRDefault="00AE17CA" w:rsidP="000B43F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Основные виды деятельности обучающихся на уроке</w:t>
            </w:r>
          </w:p>
        </w:tc>
        <w:tc>
          <w:tcPr>
            <w:tcW w:w="3402" w:type="dxa"/>
            <w:gridSpan w:val="2"/>
            <w:vAlign w:val="center"/>
          </w:tcPr>
          <w:p w14:paraId="1BF8CE60" w14:textId="21DC2F4B" w:rsidR="00AE17CA" w:rsidRPr="000B43FF" w:rsidRDefault="00AE17CA" w:rsidP="000B43F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E17C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</w:tcPr>
          <w:p w14:paraId="53349864" w14:textId="7D8913DF" w:rsidR="00AE17CA" w:rsidRPr="000B43FF" w:rsidRDefault="00AE17CA" w:rsidP="000B43F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E17CA" w:rsidRPr="00AE17CA" w14:paraId="6681CA5F" w14:textId="77777777" w:rsidTr="00AE1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83053" w14:textId="77777777" w:rsidR="00AE17CA" w:rsidRPr="000B43FF" w:rsidRDefault="00AE17CA" w:rsidP="000B43F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29282" w14:textId="77777777" w:rsidR="00AE17CA" w:rsidRPr="000B43FF" w:rsidRDefault="00AE17CA" w:rsidP="000B43F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745" w:type="dxa"/>
            <w:vMerge/>
            <w:tcMar>
              <w:top w:w="50" w:type="dxa"/>
              <w:left w:w="100" w:type="dxa"/>
            </w:tcMar>
            <w:vAlign w:val="center"/>
          </w:tcPr>
          <w:p w14:paraId="77771EEC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ADBD6C" w14:textId="170F19D4" w:rsidR="00AE17CA" w:rsidRPr="000B43FF" w:rsidRDefault="00AE17CA" w:rsidP="000B43F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F30AF4" w14:textId="395E9BBA" w:rsidR="00AE17CA" w:rsidRPr="000B43FF" w:rsidRDefault="00AE17CA" w:rsidP="000B43F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7D5B6" w14:textId="77777777" w:rsidR="00AE17CA" w:rsidRPr="000B43FF" w:rsidRDefault="00AE17CA" w:rsidP="000B43F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7CA" w:rsidRPr="008A2453" w14:paraId="3D296420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3D8DEF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07AC120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04F9E0E" w14:textId="0ECC4208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6F1FC2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221BF3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96E569" w14:textId="77777777" w:rsidR="00AE17CA" w:rsidRPr="004633B4" w:rsidRDefault="00AE17CA" w:rsidP="000B43F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7CA" w:rsidRPr="000B43FF" w14:paraId="2DE23331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F2EF7F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DDACD1A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производства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DFB42ED" w14:textId="4D0DF5A9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4347D3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275FAA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8DD9E6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0B43FF" w14:paraId="642ED6DC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D2BD82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4BD14D9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Информация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64D57C88" w14:textId="2B963C8C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1753FB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FDB793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7851C0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0B43FF" w14:paraId="16B19051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F59C6C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07EC7A8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ABE4B94" w14:textId="3D9D8CC5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66348C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FAB927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9DBBED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8A2453" w14:paraId="2E29DD7F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4FA2A0D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2BF828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3DDC02A7" w14:textId="602E2719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5E9EB4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FB37A9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9300D3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0B43FF" w14:paraId="2D546A91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231A1F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8ADC797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Робототехника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7DCECBC3" w14:textId="659ED980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6BE4DD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37B0DA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886860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0B43FF" w14:paraId="3BE85901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8918B1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884F3E1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3F8CAD58" w14:textId="1A0AE12A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E2E210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07322B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1C517F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0B43FF" w14:paraId="753FE49D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AB55A7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701BCC9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устройства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Контроллер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78B4520B" w14:textId="2E6CBDAF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BC66D5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C1D684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4F5753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0B43FF" w14:paraId="2511BC90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324BA7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78D1FCF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3C0A0F62" w14:textId="1CB5A99C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FCEB81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E3A9F3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FBB34F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0B43FF" w14:paraId="248A17E7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47B94D7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409BC40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Испытания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презентация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48782F3" w14:textId="003880A5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B75162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BA03C7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2FC7B3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0B43FF" w14:paraId="0D7E2F4F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C3B7A2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F689CF7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сложной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7B5A84C5" w14:textId="12ABEB8C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A47FFD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CEE1A7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B3AE37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8A2453" w14:paraId="25B9D65F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E99023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74B6F85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5402353B" w14:textId="687816C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C0F232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18593B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240A04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8A2453" w14:paraId="2DF5B1DB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61B51B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06DA84B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39DE3D22" w14:textId="620EABFC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DC0CCF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E4114E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78A857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8A2453" w14:paraId="79074C13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B4EF55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94E6260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5F20D630" w14:textId="67E8D0D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C5DD10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BE5854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4F33C1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0B43FF" w14:paraId="3EA6E729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FE6F0A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6F6891B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размеров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1AF6ACAC" w14:textId="69A0B054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4B107D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C44242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2EB651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8A2453" w14:paraId="24FF53D2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3FED6A1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27CA3F3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Построение развертки с помощью </w:t>
            </w: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линейки и циркуля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2AA635E" w14:textId="549979C1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B2C891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C55517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5E0D33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8A2453" w14:paraId="227E1E7C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3F66FE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55F17F6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2C26EB3F" w14:textId="1EE0C8E4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1B902C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76E257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D61547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8A2453" w14:paraId="5E4FD105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644932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58EE50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3BBB4329" w14:textId="30879C42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0C5C68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41B375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8E79C0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8A2453" w14:paraId="50382C46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12A6BA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192F55A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5DDB57FB" w14:textId="5D826A1D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CB33AA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89E7CA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8DDA7E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0B43FF" w14:paraId="13F38832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07658E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4CFB02F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Подвижное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соединение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проволоку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толстую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нитку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1EA6CC60" w14:textId="6F2DC814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FB356B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3D5310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A87D21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8A2453" w14:paraId="479AEFA2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BCB1B2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1F9B0BC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42FE098B" w14:textId="4A619689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C0F85B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049340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E91D012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8A2453" w14:paraId="510AF781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E7E65B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47CF5FE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28F5EF4F" w14:textId="1CD8D592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EA81F6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88B986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420699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8A2453" w14:paraId="6E06E704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C5E6EE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F3914D9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BE1A140" w14:textId="458606AC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F3D49C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065FF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C5D51B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8A2453" w14:paraId="148D0BCC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D9681C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7BC420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5B1FE42D" w14:textId="41BADD02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818968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814CAD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8673FEC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0B43FF" w14:paraId="6008C874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0A4AF5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FEA552B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ткани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их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3BD24D5B" w14:textId="38BD7E7A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EE7AC5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E8A1D3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94CF5A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8A2453" w14:paraId="6FC10747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FEFFDA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0AA35C0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6CDCBB46" w14:textId="58A9E59C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0952EE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BF60E1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F491A5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8A2453" w14:paraId="5BECA2D3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412A46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DFFB1FE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55C5311" w14:textId="08DA82F8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EB54F8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2784DB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20D2CD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8A2453" w14:paraId="6A56CC5C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2F5D95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425EA4E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4D9A8F9F" w14:textId="41DF09C8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84A612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E3DC2E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48289CE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0B43FF" w14:paraId="20768FE1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EACFBF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30A290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</w:t>
            </w: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Строчка петлеобразного стежка.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Аксессуары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31D92F6D" w14:textId="24872582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FD3C84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077E93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8FB987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0B43FF" w14:paraId="4D1F3FB0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7A615C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4F5F039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Аксессуары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3A0D8077" w14:textId="6FB6BC9F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063331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E6B01A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FE8BFF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8A2453" w14:paraId="6E94204F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DB2087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B7BA080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0C936F4" w14:textId="506F1C24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4DEA35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1EDC9B" w14:textId="77777777" w:rsidR="00AE17CA" w:rsidRPr="004633B4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01F416" w14:textId="77777777" w:rsidR="00AE17CA" w:rsidRPr="004633B4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E17CA" w:rsidRPr="000B43FF" w14:paraId="14F33297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A87BB2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9E4564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Конструкции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ножничным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1FD8CC1F" w14:textId="51977EFF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1B7CFA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967A1B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D73E3E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0B43FF" w14:paraId="13F24877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E893AF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5768FB2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Конструкция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рычажным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30736174" w14:textId="3BEFE862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6E650C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276943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FDD209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E17CA" w:rsidRPr="000B43FF" w14:paraId="61ADF077" w14:textId="77777777" w:rsidTr="00AE17C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D2C443" w14:textId="77777777" w:rsidR="00AE17CA" w:rsidRPr="000B43FF" w:rsidRDefault="00AE17CA" w:rsidP="000B43FF">
            <w:pPr>
              <w:spacing w:after="0"/>
              <w:rPr>
                <w:rFonts w:ascii="Calibri" w:eastAsia="Calibri" w:hAnsi="Calibri" w:cs="Times New Roman"/>
              </w:rPr>
            </w:pPr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0C01FAC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портфолио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</w:t>
            </w:r>
            <w:proofErr w:type="spellEnd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43FF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258BE174" w14:textId="513EE088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54DC10" w14:textId="7DB2D914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8AF8C7" w14:textId="77777777" w:rsidR="00AE17CA" w:rsidRPr="000B43FF" w:rsidRDefault="00AE17CA" w:rsidP="000B43F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76AF27" w14:textId="77777777" w:rsidR="00AE17CA" w:rsidRPr="000B43FF" w:rsidRDefault="00AE17CA" w:rsidP="000B43F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</w:tbl>
    <w:p w14:paraId="4219CD7F" w14:textId="77777777" w:rsidR="009228EA" w:rsidRPr="009228EA" w:rsidRDefault="009228EA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14:paraId="5B664776" w14:textId="77777777" w:rsidR="00A25A83" w:rsidRPr="00A25A83" w:rsidRDefault="00A25A83">
      <w:pPr>
        <w:autoSpaceDE w:val="0"/>
        <w:autoSpaceDN w:val="0"/>
        <w:spacing w:after="666" w:line="233" w:lineRule="auto"/>
        <w:rPr>
          <w:lang w:val="ru-RU"/>
        </w:rPr>
      </w:pPr>
    </w:p>
    <w:p w14:paraId="1971A1EF" w14:textId="77777777" w:rsidR="001F0EFF" w:rsidRPr="00311ECE" w:rsidRDefault="001F0EFF">
      <w:pPr>
        <w:autoSpaceDE w:val="0"/>
        <w:autoSpaceDN w:val="0"/>
        <w:spacing w:after="0" w:line="14" w:lineRule="exact"/>
        <w:rPr>
          <w:lang w:val="ru-RU"/>
        </w:rPr>
      </w:pPr>
    </w:p>
    <w:p w14:paraId="31321191" w14:textId="77777777" w:rsidR="001F0EFF" w:rsidRPr="00A25A83" w:rsidRDefault="001F0EFF">
      <w:pPr>
        <w:autoSpaceDE w:val="0"/>
        <w:autoSpaceDN w:val="0"/>
        <w:spacing w:after="0" w:line="14" w:lineRule="exact"/>
        <w:rPr>
          <w:lang w:val="ru-RU"/>
        </w:rPr>
      </w:pPr>
    </w:p>
    <w:p w14:paraId="68D8AFC1" w14:textId="77777777" w:rsidR="001F0EFF" w:rsidRPr="00A25A83" w:rsidRDefault="001F0EFF">
      <w:pPr>
        <w:rPr>
          <w:lang w:val="ru-RU"/>
        </w:rPr>
        <w:sectPr w:rsidR="001F0EFF" w:rsidRPr="00A25A83">
          <w:pgSz w:w="16840" w:h="11900"/>
          <w:pgMar w:top="284" w:right="640" w:bottom="59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0184562" w14:textId="77777777" w:rsidR="008A2453" w:rsidRDefault="008A2453" w:rsidP="008A2453">
      <w:pPr>
        <w:autoSpaceDE w:val="0"/>
        <w:autoSpaceDN w:val="0"/>
        <w:spacing w:after="32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10205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227"/>
      </w:tblGrid>
      <w:tr w:rsidR="008A2453" w14:paraId="42999912" w14:textId="77777777" w:rsidTr="008A245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AB950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3FD70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EA78C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E9B59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A77FB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A2453" w14:paraId="72C07FEC" w14:textId="77777777" w:rsidTr="008A2453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22CEB" w14:textId="77777777" w:rsidR="008A2453" w:rsidRDefault="008A2453">
            <w:pPr>
              <w:spacing w:after="0"/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203FF" w14:textId="77777777" w:rsidR="008A2453" w:rsidRDefault="008A2453">
            <w:pPr>
              <w:spacing w:after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01232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6E9B9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124DD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1724" w14:textId="77777777" w:rsidR="008A2453" w:rsidRDefault="008A2453">
            <w:pPr>
              <w:spacing w:after="0"/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8649" w14:textId="77777777" w:rsidR="008A2453" w:rsidRDefault="008A2453">
            <w:pPr>
              <w:spacing w:after="0"/>
            </w:pPr>
          </w:p>
        </w:tc>
      </w:tr>
      <w:tr w:rsidR="008A2453" w14:paraId="125B8006" w14:textId="77777777" w:rsidTr="008A245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88608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AC024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учебником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9F9BF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EF7F8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BA7EE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3033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ED17" w14:textId="1658F1B0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07374617" w14:textId="77777777" w:rsidTr="008A2453">
        <w:trPr>
          <w:trHeight w:hRule="exact" w:val="18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B129C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5DFDC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Вагоностроительный завод.</w:t>
            </w:r>
          </w:p>
          <w:p w14:paraId="6439D80E" w14:textId="77777777" w:rsidR="008A2453" w:rsidRDefault="008A2453">
            <w:pPr>
              <w:autoSpaceDE w:val="0"/>
              <w:autoSpaceDN w:val="0"/>
              <w:spacing w:before="72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Изделия «Ходовая часть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(тележка)», «Кузов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вагона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Пассажирский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вагон»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288D3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7C42B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D8456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A7B23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A16B" w14:textId="6D3CB35E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13BFB61C" w14:textId="77777777" w:rsidTr="008A245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88704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09A2B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Вагоностроительный завод.</w:t>
            </w:r>
          </w:p>
          <w:p w14:paraId="401724E2" w14:textId="77777777" w:rsidR="008A2453" w:rsidRDefault="008A2453">
            <w:pPr>
              <w:autoSpaceDE w:val="0"/>
              <w:autoSpaceDN w:val="0"/>
              <w:spacing w:before="70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Изделия «Ходовая часть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(тележка)», «Кузов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вагона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Пассажирский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вагон»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ED3F5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64063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0DC66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0501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C9EF" w14:textId="4CBA1376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</w:p>
        </w:tc>
      </w:tr>
      <w:tr w:rsidR="008A2453" w14:paraId="54AE7B4F" w14:textId="77777777" w:rsidTr="008A245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A134F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38DF2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Полезные ископаемые.</w:t>
            </w:r>
          </w:p>
          <w:p w14:paraId="56E96B5B" w14:textId="77777777" w:rsidR="008A2453" w:rsidRDefault="008A2453">
            <w:pPr>
              <w:autoSpaceDE w:val="0"/>
              <w:autoSpaceDN w:val="0"/>
              <w:spacing w:before="7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Изделие «Буровая вышка»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87838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E757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FDD21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23BC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E119" w14:textId="19896884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4E6D34CF" w14:textId="77777777" w:rsidTr="008A245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D7006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F665B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75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Полезные ископаемые. Изделие «Малахитовая шкатулка»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6722B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6D5E8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8E98A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3F2E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9EB4" w14:textId="477B50D7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</w:p>
        </w:tc>
      </w:tr>
      <w:tr w:rsidR="008A2453" w14:paraId="5CC06BD3" w14:textId="77777777" w:rsidTr="008A245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FC5BC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1A3A5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Автомобильный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завод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КамАЗ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FF5CA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5222B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CB904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2AFC8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89FC" w14:textId="60D92D7B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45304736" w14:textId="77777777" w:rsidTr="008A245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57157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A01D4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Автомобильный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завод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КамАЗ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4F915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47704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6ACDF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A761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E8D6" w14:textId="06B2BEAC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</w:p>
        </w:tc>
      </w:tr>
      <w:tr w:rsidR="008A2453" w14:paraId="6F8F9ED4" w14:textId="77777777" w:rsidTr="008A2453">
        <w:trPr>
          <w:trHeight w:hRule="exact" w:val="13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8CAEA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D6D36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Монетный двор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Проект.«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Медаль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 Изделие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«Стороны медали»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3BAA3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BC92A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15B2D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39E31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BDA0" w14:textId="1249910C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462D4399" w14:textId="77777777" w:rsidTr="008A2453">
        <w:trPr>
          <w:trHeight w:hRule="exact" w:val="1426"/>
        </w:trPr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D26F2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BFC8A" w14:textId="77777777" w:rsidR="008A2453" w:rsidRDefault="008A2453">
            <w:pPr>
              <w:autoSpaceDE w:val="0"/>
              <w:autoSpaceDN w:val="0"/>
              <w:spacing w:before="100" w:after="0" w:line="268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Монетный двор.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Медаль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 Изделие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«Медаль»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3FFE5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CABCA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735AD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311F" w14:textId="77777777" w:rsidR="008A2453" w:rsidRDefault="008A2453">
            <w:pPr>
              <w:autoSpaceDE w:val="0"/>
              <w:autoSpaceDN w:val="0"/>
              <w:spacing w:before="100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5517" w14:textId="2B4E348E" w:rsidR="008A2453" w:rsidRDefault="008A2453">
            <w:pPr>
              <w:autoSpaceDE w:val="0"/>
              <w:autoSpaceDN w:val="0"/>
              <w:spacing w:before="100" w:after="0" w:line="261" w:lineRule="auto"/>
              <w:ind w:left="72"/>
            </w:pPr>
          </w:p>
        </w:tc>
      </w:tr>
      <w:tr w:rsidR="008A2453" w14:paraId="7D982043" w14:textId="77777777" w:rsidTr="008A2453">
        <w:trPr>
          <w:trHeight w:hRule="exact" w:val="1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72251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C602E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Фаянсовый завод.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Изделия«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для вазы», «Ваза»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2ADFC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97E41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D5810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8061F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C8D3" w14:textId="7242F217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05ED926E" w14:textId="77777777" w:rsidTr="008A2453">
        <w:trPr>
          <w:trHeight w:hRule="exact" w:val="114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AB3D5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1D835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Фаянсовый завод.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Изделия«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для вазы», «Ваза»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03D53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D6B59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C1924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2B74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8F5E0" w14:textId="0D4E59A4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</w:p>
        </w:tc>
      </w:tr>
      <w:tr w:rsidR="008A2453" w14:paraId="0633FE98" w14:textId="77777777" w:rsidTr="008A245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749C6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5F32B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Швейная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фабрика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Изделие«Прихватка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E81FA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D26FD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DA993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5B5F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125CE" w14:textId="11D190AB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081BBB80" w14:textId="77777777" w:rsidTr="008A2453">
        <w:trPr>
          <w:trHeight w:hRule="exact" w:val="14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ACDE3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92794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Швейная фабрика.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Изделия«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Новогодняя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игрушка»,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«Птичка»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00F63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B32C5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75A6E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4DD8B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DE15" w14:textId="2FA7AA6B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</w:p>
        </w:tc>
      </w:tr>
    </w:tbl>
    <w:p w14:paraId="2AF4D83F" w14:textId="77777777" w:rsidR="008A2453" w:rsidRDefault="008A2453" w:rsidP="008A2453">
      <w:pPr>
        <w:autoSpaceDE w:val="0"/>
        <w:autoSpaceDN w:val="0"/>
        <w:spacing w:after="0" w:line="14" w:lineRule="exact"/>
      </w:pPr>
    </w:p>
    <w:tbl>
      <w:tblPr>
        <w:tblW w:w="10207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26"/>
        <w:gridCol w:w="3579"/>
        <w:gridCol w:w="734"/>
        <w:gridCol w:w="1620"/>
        <w:gridCol w:w="1668"/>
        <w:gridCol w:w="904"/>
        <w:gridCol w:w="1276"/>
      </w:tblGrid>
      <w:tr w:rsidR="008A2453" w14:paraId="2A72340B" w14:textId="77777777" w:rsidTr="008A2453">
        <w:trPr>
          <w:trHeight w:hRule="exact"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8ABF3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9528E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Обувная фабрика. Изделие «Модель детской летней обуви»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10427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91B98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45E60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5FA5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FD74" w14:textId="261F1691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558BEFDB" w14:textId="77777777" w:rsidTr="008A2453">
        <w:trPr>
          <w:trHeight w:hRule="exact"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348DC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F08FA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Обувная фабрика. Изделие «Модель детской летней обуви»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80569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45588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1F85C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8C81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1BB5" w14:textId="11B186D4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</w:p>
        </w:tc>
      </w:tr>
      <w:tr w:rsidR="008A2453" w14:paraId="0B0EBCD2" w14:textId="77777777" w:rsidTr="008A2453">
        <w:trPr>
          <w:trHeight w:hRule="exact"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D7D32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8E2CD" w14:textId="77777777" w:rsidR="008A2453" w:rsidRPr="008A2453" w:rsidRDefault="008A2453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8A245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Деревообрабатывающее производство. Изделие «Лесенка-опора для </w:t>
            </w:r>
            <w:r w:rsidRPr="008A2453">
              <w:rPr>
                <w:lang w:val="ru-RU"/>
              </w:rPr>
              <w:br/>
            </w:r>
            <w:r w:rsidRPr="008A245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растений»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17ADC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32016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2E7D9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5357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EC79" w14:textId="628E37CC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4E3540A8" w14:textId="77777777" w:rsidTr="008A2453">
        <w:trPr>
          <w:trHeight w:hRule="exact" w:val="1502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E761E" w14:textId="77777777" w:rsidR="008A2453" w:rsidRDefault="008A2453">
            <w:pPr>
              <w:autoSpaceDE w:val="0"/>
              <w:autoSpaceDN w:val="0"/>
              <w:spacing w:before="10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62EB8" w14:textId="77777777" w:rsidR="008A2453" w:rsidRPr="008A2453" w:rsidRDefault="008A2453">
            <w:pPr>
              <w:autoSpaceDE w:val="0"/>
              <w:autoSpaceDN w:val="0"/>
              <w:spacing w:before="100" w:after="0"/>
              <w:ind w:left="72" w:right="576"/>
              <w:rPr>
                <w:lang w:val="ru-RU"/>
              </w:rPr>
            </w:pPr>
            <w:r w:rsidRPr="008A245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Деревообрабатывающее производство. Изделие «Лесенка-опора для </w:t>
            </w:r>
            <w:r w:rsidRPr="008A2453">
              <w:rPr>
                <w:lang w:val="ru-RU"/>
              </w:rPr>
              <w:br/>
            </w:r>
            <w:r w:rsidRPr="008A245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растений»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B302B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3CDF8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16FC0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C541" w14:textId="77777777" w:rsidR="008A2453" w:rsidRDefault="008A2453">
            <w:pPr>
              <w:autoSpaceDE w:val="0"/>
              <w:autoSpaceDN w:val="0"/>
              <w:spacing w:before="100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4AC5" w14:textId="04FF8393" w:rsidR="008A2453" w:rsidRDefault="008A2453">
            <w:pPr>
              <w:autoSpaceDE w:val="0"/>
              <w:autoSpaceDN w:val="0"/>
              <w:spacing w:before="100" w:after="0" w:line="261" w:lineRule="auto"/>
              <w:ind w:left="72"/>
            </w:pPr>
          </w:p>
        </w:tc>
      </w:tr>
      <w:tr w:rsidR="008A2453" w14:paraId="36A5EFC2" w14:textId="77777777" w:rsidTr="008A2453">
        <w:trPr>
          <w:trHeight w:hRule="exact"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E45BE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68CA0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Кондитерская фабрика. Изделие «Пирожное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“Картошка”»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DA0AE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A02C9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9AF1C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FBA10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B914" w14:textId="5967588C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106CB6A8" w14:textId="77777777" w:rsidTr="008A2453">
        <w:trPr>
          <w:trHeight w:hRule="exact"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BC7DC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F095A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Кондитерская фабрика. Изделие «Шоколадное печенье»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6B802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DF75F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7DEC3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C437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68F8" w14:textId="6CBCCAE6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</w:p>
        </w:tc>
      </w:tr>
      <w:tr w:rsidR="008A2453" w14:paraId="5E939F05" w14:textId="77777777" w:rsidTr="008A2453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8063A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3A595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Бытовая техника Изделие «Настольная лампа»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3F5AF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50906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80BD6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F6B9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D2ED" w14:textId="21C0C3CE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1DDB106C" w14:textId="77777777" w:rsidTr="008A2453">
        <w:trPr>
          <w:trHeight w:hRule="exact"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8633F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45F52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Бытовая техника Изделие «Абажур» Сборка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настольной лампы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9BB29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DDCBA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99453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1C4E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A23F" w14:textId="7B247F30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</w:p>
        </w:tc>
      </w:tr>
      <w:tr w:rsidR="008A2453" w14:paraId="2CF91001" w14:textId="77777777" w:rsidTr="008A2453">
        <w:trPr>
          <w:trHeight w:hRule="exact"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1C849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D9C8B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Тепличное хозяйство Изделие «Цветы для школьной клумбы»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B5C6F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5E34C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D8D56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F4F5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373E" w14:textId="42304DF9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17BFC8BB" w14:textId="77777777" w:rsidTr="008A2453">
        <w:trPr>
          <w:trHeight w:hRule="exact" w:val="1166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7BEF7" w14:textId="77777777" w:rsidR="008A2453" w:rsidRDefault="008A2453">
            <w:pPr>
              <w:autoSpaceDE w:val="0"/>
              <w:autoSpaceDN w:val="0"/>
              <w:spacing w:before="10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60A4E" w14:textId="77777777" w:rsidR="008A2453" w:rsidRDefault="008A2453">
            <w:pPr>
              <w:autoSpaceDE w:val="0"/>
              <w:autoSpaceDN w:val="0"/>
              <w:spacing w:before="100" w:after="0" w:line="26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Водоканал. Изделия «Фильтр для очистки воды»,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Струемер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646D9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8DE0F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B9627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328E" w14:textId="77777777" w:rsidR="008A2453" w:rsidRDefault="008A2453">
            <w:pPr>
              <w:autoSpaceDE w:val="0"/>
              <w:autoSpaceDN w:val="0"/>
              <w:spacing w:before="100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C4A00" w14:textId="522C14E9" w:rsidR="008A2453" w:rsidRDefault="008A2453">
            <w:pPr>
              <w:autoSpaceDE w:val="0"/>
              <w:autoSpaceDN w:val="0"/>
              <w:spacing w:before="100" w:after="0" w:line="261" w:lineRule="auto"/>
              <w:ind w:left="72" w:right="576"/>
            </w:pPr>
          </w:p>
        </w:tc>
      </w:tr>
      <w:tr w:rsidR="008A2453" w14:paraId="5946B3DD" w14:textId="77777777" w:rsidTr="008A2453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46289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4E8E0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Канатная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лестница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6C1AD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0DDB2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5B2F5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2ACE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A1DD1" w14:textId="002B051E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2D8A4A44" w14:textId="77777777" w:rsidTr="008A2453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F166E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C3814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Узелковое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плетение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Браслет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020FE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EA64A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E1B95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4ED89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6DE9" w14:textId="0D6FF48B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</w:p>
        </w:tc>
      </w:tr>
      <w:tr w:rsidR="008A2453" w14:paraId="3EC432FE" w14:textId="77777777" w:rsidTr="008A2453">
        <w:trPr>
          <w:trHeight w:hRule="exact"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FE0EE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4D636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Самолетостроение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594AC7F5" w14:textId="77777777" w:rsidR="008A2453" w:rsidRDefault="008A2453">
            <w:pPr>
              <w:autoSpaceDE w:val="0"/>
              <w:autoSpaceDN w:val="0"/>
              <w:spacing w:before="70" w:after="0" w:line="26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Ракетостроение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Самолет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5E30A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3B2BA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C56F9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15A49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7577" w14:textId="1B052528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1106093B" w14:textId="77777777" w:rsidTr="008A2453">
        <w:trPr>
          <w:trHeight w:hRule="exact" w:val="8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50F2C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3B6BD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Ракета-носитель. Изделие «Ракета-носитель»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673DC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79ADD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CBEE4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09EB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5516" w14:textId="2F6F3B44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657EB1E4" w14:textId="77777777" w:rsidTr="008A2453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CE6EA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3679D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Летательный аппарат.</w:t>
            </w:r>
          </w:p>
          <w:p w14:paraId="67BACC3F" w14:textId="77777777" w:rsidR="008A2453" w:rsidRDefault="008A2453">
            <w:pPr>
              <w:autoSpaceDE w:val="0"/>
              <w:autoSpaceDN w:val="0"/>
              <w:spacing w:before="7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Изделие «Воздушный змей»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A8167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31134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7C7FD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0156C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81E9" w14:textId="5941738C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</w:p>
        </w:tc>
      </w:tr>
      <w:tr w:rsidR="008A2453" w14:paraId="30A2E2FB" w14:textId="77777777" w:rsidTr="008A2453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B678C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03908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Издательское дело. Изделие «Титульный лист»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8B335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FE726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3700E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74FF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1F0D" w14:textId="3EFAA584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63AB7A17" w14:textId="77777777" w:rsidTr="008A2453">
        <w:trPr>
          <w:trHeight w:hRule="exact"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A85EE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0F7FF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Издательское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6A0EB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82273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E6FC4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91D0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A9B6" w14:textId="30AC82C2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733F9239" w14:textId="77777777" w:rsidTr="008A2453">
        <w:trPr>
          <w:trHeight w:hRule="exact"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7AF6E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1D817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содержания книги. Практическая работа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«Содержание»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BCEFB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07136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4128A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FD84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59270" w14:textId="65212317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</w:p>
        </w:tc>
      </w:tr>
      <w:tr w:rsidR="008A2453" w14:paraId="178E892F" w14:textId="77777777" w:rsidTr="008A2453">
        <w:trPr>
          <w:trHeight w:hRule="exact" w:val="1166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9961B" w14:textId="77777777" w:rsidR="008A2453" w:rsidRDefault="008A2453">
            <w:pPr>
              <w:autoSpaceDE w:val="0"/>
              <w:autoSpaceDN w:val="0"/>
              <w:spacing w:before="10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07E52" w14:textId="77777777" w:rsidR="008A2453" w:rsidRDefault="008A2453">
            <w:pPr>
              <w:autoSpaceDE w:val="0"/>
              <w:autoSpaceDN w:val="0"/>
              <w:spacing w:before="100" w:after="0" w:line="268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Переплетные работы. Изделие «Дневник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путешественника»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AFAEF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99970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025C5" w14:textId="77777777" w:rsidR="008A2453" w:rsidRDefault="008A2453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C65F" w14:textId="77777777" w:rsidR="008A2453" w:rsidRDefault="008A2453">
            <w:pPr>
              <w:autoSpaceDE w:val="0"/>
              <w:autoSpaceDN w:val="0"/>
              <w:spacing w:before="100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7C8C9" w14:textId="434C28A9" w:rsidR="008A2453" w:rsidRDefault="008A2453">
            <w:pPr>
              <w:autoSpaceDE w:val="0"/>
              <w:autoSpaceDN w:val="0"/>
              <w:spacing w:before="100" w:after="0" w:line="261" w:lineRule="auto"/>
              <w:ind w:left="72"/>
            </w:pPr>
          </w:p>
        </w:tc>
      </w:tr>
      <w:tr w:rsidR="008A2453" w14:paraId="70A63FE7" w14:textId="77777777" w:rsidTr="008A2453">
        <w:trPr>
          <w:trHeight w:hRule="exact"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19DED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45C5F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Переплетные работы. Изделие «Дневник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путешественника»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88917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03CBB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691B3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499C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4A762" w14:textId="5BC0A62C" w:rsidR="008A2453" w:rsidRDefault="008A2453">
            <w:pPr>
              <w:autoSpaceDE w:val="0"/>
              <w:autoSpaceDN w:val="0"/>
              <w:spacing w:before="98" w:after="0" w:line="261" w:lineRule="auto"/>
              <w:ind w:left="72"/>
            </w:pPr>
          </w:p>
        </w:tc>
      </w:tr>
      <w:tr w:rsidR="008A2453" w14:paraId="77B42EB6" w14:textId="77777777" w:rsidTr="008A2453">
        <w:trPr>
          <w:trHeight w:hRule="exact"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E70F0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F6FF2" w14:textId="77777777" w:rsidR="008A2453" w:rsidRDefault="008A2453">
            <w:pPr>
              <w:autoSpaceDE w:val="0"/>
              <w:autoSpaceDN w:val="0"/>
              <w:spacing w:before="98" w:after="0" w:line="268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Подведение итогов года. Презентация выполненных работ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2658B3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5B74D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5CA81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A649" w14:textId="77777777" w:rsidR="008A2453" w:rsidRDefault="008A2453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5F5D1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A2453" w14:paraId="03FB78E2" w14:textId="77777777" w:rsidTr="008A2453">
        <w:trPr>
          <w:trHeight w:hRule="exact" w:val="808"/>
        </w:trPr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E983" w14:textId="77777777" w:rsidR="008A2453" w:rsidRDefault="008A2453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14:paraId="44BB27EC" w14:textId="77777777" w:rsidR="008A2453" w:rsidRDefault="008A2453">
            <w:pPr>
              <w:rPr>
                <w:lang w:val="ru-RU"/>
              </w:rPr>
            </w:pPr>
          </w:p>
          <w:p w14:paraId="5AF760B3" w14:textId="77777777" w:rsidR="008A2453" w:rsidRDefault="008A2453">
            <w:pPr>
              <w:rPr>
                <w:lang w:val="ru-RU"/>
              </w:rPr>
            </w:pPr>
          </w:p>
          <w:p w14:paraId="5F45964E" w14:textId="77777777" w:rsidR="008A2453" w:rsidRDefault="008A2453">
            <w:pPr>
              <w:rPr>
                <w:lang w:val="ru-RU"/>
              </w:rPr>
            </w:pPr>
          </w:p>
          <w:p w14:paraId="0BA42207" w14:textId="77777777" w:rsidR="008A2453" w:rsidRDefault="008A2453">
            <w:pPr>
              <w:rPr>
                <w:lang w:val="ru-RU"/>
              </w:rPr>
            </w:pPr>
          </w:p>
          <w:p w14:paraId="32BA2B67" w14:textId="77777777" w:rsidR="008A2453" w:rsidRDefault="008A2453">
            <w:pPr>
              <w:rPr>
                <w:lang w:val="ru-RU"/>
              </w:rPr>
            </w:pPr>
          </w:p>
          <w:p w14:paraId="2B1FE57C" w14:textId="77777777" w:rsidR="008A2453" w:rsidRDefault="008A2453">
            <w:pPr>
              <w:rPr>
                <w:lang w:val="ru-RU"/>
              </w:rPr>
            </w:pPr>
          </w:p>
          <w:p w14:paraId="01B3A270" w14:textId="77777777" w:rsidR="008A2453" w:rsidRDefault="008A2453">
            <w:pPr>
              <w:rPr>
                <w:lang w:val="ru-RU"/>
              </w:rPr>
            </w:pPr>
          </w:p>
          <w:p w14:paraId="636B54BD" w14:textId="77777777" w:rsidR="008A2453" w:rsidRDefault="008A2453">
            <w:pPr>
              <w:rPr>
                <w:lang w:val="ru-RU"/>
              </w:rPr>
            </w:pPr>
          </w:p>
          <w:p w14:paraId="279EBD64" w14:textId="77777777" w:rsidR="008A2453" w:rsidRDefault="008A2453">
            <w:pPr>
              <w:rPr>
                <w:lang w:val="ru-RU"/>
              </w:rPr>
            </w:pPr>
          </w:p>
          <w:p w14:paraId="0FD470EF" w14:textId="77777777" w:rsidR="008A2453" w:rsidRDefault="008A2453">
            <w:pPr>
              <w:rPr>
                <w:lang w:val="ru-RU"/>
              </w:rPr>
            </w:pPr>
          </w:p>
          <w:p w14:paraId="63FD3EDD" w14:textId="77777777" w:rsidR="008A2453" w:rsidRDefault="008A2453">
            <w:pPr>
              <w:rPr>
                <w:lang w:val="ru-RU"/>
              </w:rPr>
            </w:pPr>
          </w:p>
          <w:p w14:paraId="05618D6A" w14:textId="77777777" w:rsidR="008A2453" w:rsidRDefault="008A2453">
            <w:pPr>
              <w:rPr>
                <w:lang w:val="ru-RU"/>
              </w:rPr>
            </w:pPr>
          </w:p>
          <w:p w14:paraId="0A7AC8EB" w14:textId="77777777" w:rsidR="008A2453" w:rsidRDefault="008A2453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A95B2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D9B97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6C619" w14:textId="77777777" w:rsidR="008A2453" w:rsidRDefault="008A2453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898A" w14:textId="77777777" w:rsidR="008A2453" w:rsidRDefault="008A2453"/>
        </w:tc>
      </w:tr>
    </w:tbl>
    <w:p w14:paraId="2B375598" w14:textId="77777777" w:rsidR="00067333" w:rsidRDefault="00067333" w:rsidP="00B62F29"/>
    <w:sectPr w:rsidR="0006733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C2C16" w14:textId="77777777" w:rsidR="00B200EB" w:rsidRDefault="00B200EB" w:rsidP="00523896">
      <w:pPr>
        <w:spacing w:after="0" w:line="240" w:lineRule="auto"/>
      </w:pPr>
      <w:r>
        <w:separator/>
      </w:r>
    </w:p>
  </w:endnote>
  <w:endnote w:type="continuationSeparator" w:id="0">
    <w:p w14:paraId="49E5C9C2" w14:textId="77777777" w:rsidR="00B200EB" w:rsidRDefault="00B200EB" w:rsidP="0052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8631631"/>
      <w:docPartObj>
        <w:docPartGallery w:val="Page Numbers (Bottom of Page)"/>
        <w:docPartUnique/>
      </w:docPartObj>
    </w:sdtPr>
    <w:sdtEndPr/>
    <w:sdtContent>
      <w:p w14:paraId="561743CE" w14:textId="39B42E29" w:rsidR="009228EA" w:rsidRDefault="009228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7CA" w:rsidRPr="00AE17CA">
          <w:rPr>
            <w:noProof/>
            <w:lang w:val="ru-RU"/>
          </w:rPr>
          <w:t>14</w:t>
        </w:r>
        <w:r>
          <w:fldChar w:fldCharType="end"/>
        </w:r>
      </w:p>
    </w:sdtContent>
  </w:sdt>
  <w:p w14:paraId="18C4F6C5" w14:textId="77777777" w:rsidR="009228EA" w:rsidRDefault="009228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45CE" w14:textId="77777777" w:rsidR="00B200EB" w:rsidRDefault="00B200EB" w:rsidP="00523896">
      <w:pPr>
        <w:spacing w:after="0" w:line="240" w:lineRule="auto"/>
      </w:pPr>
      <w:r>
        <w:separator/>
      </w:r>
    </w:p>
  </w:footnote>
  <w:footnote w:type="continuationSeparator" w:id="0">
    <w:p w14:paraId="226359D9" w14:textId="77777777" w:rsidR="00B200EB" w:rsidRDefault="00B200EB" w:rsidP="0052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581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4A7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D37B9"/>
    <w:multiLevelType w:val="multilevel"/>
    <w:tmpl w:val="CD3E3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7929794">
    <w:abstractNumId w:val="8"/>
  </w:num>
  <w:num w:numId="2" w16cid:durableId="971254839">
    <w:abstractNumId w:val="6"/>
  </w:num>
  <w:num w:numId="3" w16cid:durableId="51925328">
    <w:abstractNumId w:val="5"/>
  </w:num>
  <w:num w:numId="4" w16cid:durableId="1723093784">
    <w:abstractNumId w:val="4"/>
  </w:num>
  <w:num w:numId="5" w16cid:durableId="765275739">
    <w:abstractNumId w:val="7"/>
  </w:num>
  <w:num w:numId="6" w16cid:durableId="1607688804">
    <w:abstractNumId w:val="3"/>
  </w:num>
  <w:num w:numId="7" w16cid:durableId="1585724174">
    <w:abstractNumId w:val="2"/>
  </w:num>
  <w:num w:numId="8" w16cid:durableId="28918637">
    <w:abstractNumId w:val="1"/>
  </w:num>
  <w:num w:numId="9" w16cid:durableId="153375741">
    <w:abstractNumId w:val="0"/>
  </w:num>
  <w:num w:numId="10" w16cid:durableId="1913273635">
    <w:abstractNumId w:val="10"/>
  </w:num>
  <w:num w:numId="11" w16cid:durableId="927081310">
    <w:abstractNumId w:val="9"/>
  </w:num>
  <w:num w:numId="12" w16cid:durableId="2017224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47EC"/>
    <w:rsid w:val="0006063C"/>
    <w:rsid w:val="00067333"/>
    <w:rsid w:val="000B43FF"/>
    <w:rsid w:val="0011058B"/>
    <w:rsid w:val="0015074B"/>
    <w:rsid w:val="001F0EFF"/>
    <w:rsid w:val="0029639D"/>
    <w:rsid w:val="002C6634"/>
    <w:rsid w:val="00311ECE"/>
    <w:rsid w:val="00326082"/>
    <w:rsid w:val="00326F90"/>
    <w:rsid w:val="003A0546"/>
    <w:rsid w:val="003C4FAE"/>
    <w:rsid w:val="004633B4"/>
    <w:rsid w:val="004B7FA4"/>
    <w:rsid w:val="00507C2B"/>
    <w:rsid w:val="00523896"/>
    <w:rsid w:val="00550921"/>
    <w:rsid w:val="0060243F"/>
    <w:rsid w:val="00641DE9"/>
    <w:rsid w:val="006C1105"/>
    <w:rsid w:val="00784D5D"/>
    <w:rsid w:val="00790DFD"/>
    <w:rsid w:val="007B1921"/>
    <w:rsid w:val="008A2453"/>
    <w:rsid w:val="009228EA"/>
    <w:rsid w:val="00A25A83"/>
    <w:rsid w:val="00AA1D8D"/>
    <w:rsid w:val="00AE17CA"/>
    <w:rsid w:val="00B200EB"/>
    <w:rsid w:val="00B47730"/>
    <w:rsid w:val="00B62F29"/>
    <w:rsid w:val="00BC0425"/>
    <w:rsid w:val="00C11BED"/>
    <w:rsid w:val="00CB0664"/>
    <w:rsid w:val="00D34B6B"/>
    <w:rsid w:val="00D37B80"/>
    <w:rsid w:val="00E727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EF069C"/>
  <w14:defaultImageDpi w14:val="300"/>
  <w15:docId w15:val="{EDB3CBBD-2191-480F-8E5A-6D68E77F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lock Text"/>
    <w:basedOn w:val="a1"/>
    <w:semiHidden/>
    <w:unhideWhenUsed/>
    <w:rsid w:val="00311ECE"/>
    <w:pPr>
      <w:spacing w:after="0" w:line="240" w:lineRule="auto"/>
      <w:ind w:left="2832" w:right="-766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f9">
    <w:name w:val="Hyperlink"/>
    <w:basedOn w:val="a2"/>
    <w:uiPriority w:val="99"/>
    <w:unhideWhenUsed/>
    <w:rsid w:val="00523896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52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class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E49C23-9279-46A9-86AC-2E03BA5A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5087</Words>
  <Characters>28997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Кабинет 8</cp:lastModifiedBy>
  <cp:revision>25</cp:revision>
  <dcterms:created xsi:type="dcterms:W3CDTF">2013-12-23T23:15:00Z</dcterms:created>
  <dcterms:modified xsi:type="dcterms:W3CDTF">2024-11-01T11:31:00Z</dcterms:modified>
  <cp:category/>
</cp:coreProperties>
</file>