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3B" w:rsidRDefault="00245BC4">
      <w:pPr>
        <w:spacing w:line="259" w:lineRule="auto"/>
        <w:ind w:left="132" w:firstLine="0"/>
        <w:jc w:val="left"/>
      </w:pPr>
      <w:r>
        <w:rPr>
          <w:sz w:val="24"/>
        </w:rPr>
        <w:t xml:space="preserve"> </w:t>
      </w:r>
    </w:p>
    <w:p w:rsidR="003E3D3B" w:rsidRDefault="003E3D3B">
      <w:pPr>
        <w:spacing w:after="0" w:line="259" w:lineRule="auto"/>
        <w:ind w:left="132" w:firstLine="0"/>
        <w:jc w:val="left"/>
      </w:pPr>
    </w:p>
    <w:p w:rsidR="003E3D3B" w:rsidRDefault="00245BC4">
      <w:pPr>
        <w:spacing w:after="31" w:line="259" w:lineRule="auto"/>
        <w:ind w:left="2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3D3B" w:rsidRDefault="003E3D3B">
      <w:pPr>
        <w:spacing w:after="0" w:line="259" w:lineRule="auto"/>
        <w:ind w:left="295" w:firstLine="0"/>
        <w:jc w:val="center"/>
      </w:pPr>
    </w:p>
    <w:p w:rsidR="0053728B" w:rsidRPr="0053728B" w:rsidRDefault="00245BC4" w:rsidP="0053728B">
      <w:pPr>
        <w:jc w:val="center"/>
        <w:rPr>
          <w:b/>
          <w:color w:val="auto"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53728B" w:rsidRPr="0053728B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53728B">
        <w:rPr>
          <w:b/>
          <w:color w:val="auto"/>
          <w:sz w:val="24"/>
          <w:szCs w:val="24"/>
        </w:rPr>
        <w:t>«Школа № 56</w:t>
      </w:r>
      <w:r w:rsidR="00BD2107">
        <w:rPr>
          <w:b/>
          <w:color w:val="auto"/>
          <w:sz w:val="24"/>
          <w:szCs w:val="24"/>
        </w:rPr>
        <w:t xml:space="preserve"> «Центр образования имени Александра Сергеевича Соколова</w:t>
      </w:r>
      <w:r w:rsidRPr="0053728B">
        <w:rPr>
          <w:b/>
          <w:color w:val="auto"/>
          <w:sz w:val="24"/>
          <w:szCs w:val="24"/>
        </w:rPr>
        <w:t>»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860"/>
        <w:gridCol w:w="3590"/>
        <w:gridCol w:w="3597"/>
      </w:tblGrid>
      <w:tr w:rsidR="0053728B" w:rsidRPr="0053728B" w:rsidTr="0053728B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55" w:lineRule="atLeast"/>
              <w:ind w:left="0" w:firstLine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Рассмотрено</w:t>
            </w:r>
          </w:p>
          <w:p w:rsidR="0053728B" w:rsidRPr="0053728B" w:rsidRDefault="0053728B" w:rsidP="0053728B">
            <w:pPr>
              <w:spacing w:after="0" w:line="25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55" w:lineRule="atLeast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55" w:lineRule="atLeast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УТВЕРЖДЕН</w:t>
            </w:r>
            <w:r w:rsidRPr="0053728B">
              <w:rPr>
                <w:b/>
                <w:bCs/>
                <w:color w:val="222222"/>
                <w:sz w:val="40"/>
                <w:szCs w:val="24"/>
              </w:rPr>
              <w:t>о</w:t>
            </w:r>
          </w:p>
        </w:tc>
      </w:tr>
      <w:tr w:rsidR="0053728B" w:rsidRPr="0053728B" w:rsidTr="0053728B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 xml:space="preserve">Протокол </w:t>
            </w:r>
          </w:p>
          <w:p w:rsidR="0053728B" w:rsidRPr="0053728B" w:rsidRDefault="0053728B" w:rsidP="000E047A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>от «2</w:t>
            </w:r>
            <w:r w:rsidR="000E047A">
              <w:rPr>
                <w:color w:val="222222"/>
                <w:sz w:val="24"/>
                <w:szCs w:val="24"/>
              </w:rPr>
              <w:t>9</w:t>
            </w:r>
            <w:r w:rsidRPr="0053728B">
              <w:rPr>
                <w:color w:val="222222"/>
                <w:sz w:val="24"/>
                <w:szCs w:val="24"/>
              </w:rPr>
              <w:t>» августа 202</w:t>
            </w:r>
            <w:r w:rsidR="00BD2107">
              <w:rPr>
                <w:color w:val="222222"/>
                <w:sz w:val="24"/>
                <w:szCs w:val="24"/>
              </w:rPr>
              <w:t>4</w:t>
            </w:r>
            <w:r w:rsidRPr="0053728B">
              <w:rPr>
                <w:color w:val="222222"/>
                <w:sz w:val="24"/>
                <w:szCs w:val="24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55" w:lineRule="atLeast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Зам. директора по УР</w:t>
            </w:r>
          </w:p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>М.В. Войтко</w:t>
            </w:r>
          </w:p>
          <w:p w:rsidR="0053728B" w:rsidRPr="0053728B" w:rsidRDefault="0053728B" w:rsidP="000E047A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b/>
                <w:bCs/>
                <w:color w:val="222222"/>
                <w:sz w:val="24"/>
                <w:szCs w:val="24"/>
              </w:rPr>
              <w:t>«</w:t>
            </w:r>
            <w:r w:rsidR="000E047A">
              <w:rPr>
                <w:color w:val="222222"/>
                <w:sz w:val="24"/>
                <w:szCs w:val="24"/>
              </w:rPr>
              <w:t>30</w:t>
            </w:r>
            <w:r w:rsidRPr="0053728B">
              <w:rPr>
                <w:color w:val="222222"/>
                <w:sz w:val="24"/>
                <w:szCs w:val="24"/>
              </w:rPr>
              <w:t>» августа 202</w:t>
            </w:r>
            <w:r w:rsidR="00BD2107">
              <w:rPr>
                <w:color w:val="222222"/>
                <w:sz w:val="24"/>
                <w:szCs w:val="24"/>
              </w:rPr>
              <w:t>4</w:t>
            </w:r>
            <w:r w:rsidRPr="0053728B">
              <w:rPr>
                <w:color w:val="222222"/>
                <w:sz w:val="24"/>
                <w:szCs w:val="24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 xml:space="preserve">приказом </w:t>
            </w:r>
          </w:p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>МБОУ «Школа № 56»</w:t>
            </w:r>
          </w:p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>от «3</w:t>
            </w:r>
            <w:r w:rsidR="000E047A">
              <w:rPr>
                <w:color w:val="222222"/>
                <w:sz w:val="24"/>
                <w:szCs w:val="24"/>
              </w:rPr>
              <w:t>1</w:t>
            </w:r>
            <w:r w:rsidRPr="0053728B">
              <w:rPr>
                <w:color w:val="222222"/>
                <w:sz w:val="24"/>
                <w:szCs w:val="24"/>
              </w:rPr>
              <w:t>» августа 202</w:t>
            </w:r>
            <w:r w:rsidR="00BD2107">
              <w:rPr>
                <w:color w:val="222222"/>
                <w:sz w:val="24"/>
                <w:szCs w:val="24"/>
              </w:rPr>
              <w:t>4</w:t>
            </w:r>
            <w:r w:rsidRPr="0053728B">
              <w:rPr>
                <w:color w:val="222222"/>
                <w:sz w:val="24"/>
                <w:szCs w:val="24"/>
              </w:rPr>
              <w:t> года</w:t>
            </w:r>
          </w:p>
          <w:p w:rsidR="0053728B" w:rsidRPr="0053728B" w:rsidRDefault="0053728B" w:rsidP="0053728B">
            <w:pPr>
              <w:spacing w:after="0" w:line="240" w:lineRule="auto"/>
              <w:ind w:left="0" w:firstLine="0"/>
              <w:jc w:val="center"/>
              <w:rPr>
                <w:color w:val="222222"/>
                <w:sz w:val="24"/>
                <w:szCs w:val="24"/>
              </w:rPr>
            </w:pPr>
            <w:r w:rsidRPr="0053728B">
              <w:rPr>
                <w:color w:val="222222"/>
                <w:sz w:val="24"/>
                <w:szCs w:val="24"/>
              </w:rPr>
              <w:t>№ ___________</w:t>
            </w:r>
          </w:p>
        </w:tc>
      </w:tr>
    </w:tbl>
    <w:p w:rsidR="0053728B" w:rsidRPr="0053728B" w:rsidRDefault="0053728B" w:rsidP="0053728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53728B">
        <w:rPr>
          <w:rFonts w:ascii="Arial" w:hAnsi="Arial" w:cs="Arial"/>
          <w:color w:val="222222"/>
          <w:sz w:val="21"/>
          <w:szCs w:val="21"/>
        </w:rPr>
        <w:br/>
      </w:r>
    </w:p>
    <w:p w:rsidR="0053728B" w:rsidRPr="0053728B" w:rsidRDefault="0053728B" w:rsidP="0053728B">
      <w:pPr>
        <w:spacing w:after="150" w:line="240" w:lineRule="auto"/>
        <w:ind w:left="0" w:firstLine="0"/>
        <w:jc w:val="left"/>
        <w:rPr>
          <w:rFonts w:ascii="Arial" w:hAnsi="Arial" w:cs="Arial"/>
          <w:color w:val="222222"/>
          <w:sz w:val="21"/>
          <w:szCs w:val="21"/>
        </w:rPr>
      </w:pPr>
      <w:r w:rsidRPr="0053728B">
        <w:rPr>
          <w:rFonts w:ascii="Arial" w:hAnsi="Arial" w:cs="Arial"/>
          <w:color w:val="222222"/>
          <w:sz w:val="21"/>
          <w:szCs w:val="21"/>
        </w:rPr>
        <w:br/>
      </w:r>
    </w:p>
    <w:p w:rsidR="0053728B" w:rsidRPr="0053728B" w:rsidRDefault="0053728B" w:rsidP="0053728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53728B">
        <w:rPr>
          <w:b/>
          <w:color w:val="auto"/>
          <w:sz w:val="36"/>
          <w:szCs w:val="36"/>
        </w:rPr>
        <w:t xml:space="preserve">Рабочая программа 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53728B">
        <w:rPr>
          <w:b/>
          <w:color w:val="auto"/>
          <w:sz w:val="36"/>
          <w:szCs w:val="36"/>
        </w:rPr>
        <w:t xml:space="preserve">по </w:t>
      </w:r>
      <w:r>
        <w:rPr>
          <w:b/>
          <w:color w:val="auto"/>
          <w:sz w:val="36"/>
          <w:szCs w:val="36"/>
        </w:rPr>
        <w:t>математике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53728B">
        <w:rPr>
          <w:b/>
          <w:color w:val="auto"/>
          <w:sz w:val="36"/>
          <w:szCs w:val="36"/>
        </w:rPr>
        <w:t>для 1-4 классов</w:t>
      </w:r>
    </w:p>
    <w:p w:rsidR="0053728B" w:rsidRPr="0053728B" w:rsidRDefault="0053728B" w:rsidP="0053728B">
      <w:pPr>
        <w:widowControl w:val="0"/>
        <w:autoSpaceDE w:val="0"/>
        <w:autoSpaceDN w:val="0"/>
        <w:spacing w:after="0" w:line="240" w:lineRule="auto"/>
        <w:ind w:left="989" w:right="841" w:firstLine="0"/>
        <w:jc w:val="center"/>
        <w:rPr>
          <w:color w:val="auto"/>
          <w:szCs w:val="28"/>
          <w:lang w:eastAsia="en-US"/>
        </w:rPr>
      </w:pPr>
      <w:r w:rsidRPr="0053728B">
        <w:rPr>
          <w:color w:val="auto"/>
          <w:szCs w:val="28"/>
          <w:lang w:eastAsia="en-US"/>
        </w:rPr>
        <w:t>(групповое обучение детей, находящихся на длительном лечении)</w:t>
      </w:r>
    </w:p>
    <w:p w:rsidR="0053728B" w:rsidRPr="0053728B" w:rsidRDefault="0053728B" w:rsidP="0053728B">
      <w:pPr>
        <w:widowControl w:val="0"/>
        <w:autoSpaceDE w:val="0"/>
        <w:autoSpaceDN w:val="0"/>
        <w:spacing w:after="0" w:line="240" w:lineRule="auto"/>
        <w:ind w:left="989" w:right="841" w:firstLine="0"/>
        <w:jc w:val="center"/>
        <w:rPr>
          <w:color w:val="auto"/>
          <w:szCs w:val="28"/>
          <w:lang w:eastAsia="en-US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53728B">
        <w:rPr>
          <w:color w:val="auto"/>
          <w:szCs w:val="28"/>
        </w:rPr>
        <w:t>Рабочую программу составила:</w:t>
      </w: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53728B">
        <w:rPr>
          <w:color w:val="auto"/>
          <w:szCs w:val="28"/>
        </w:rPr>
        <w:t>Шувалова Е.С.</w:t>
      </w:r>
    </w:p>
    <w:p w:rsidR="0053728B" w:rsidRDefault="0053728B" w:rsidP="0053728B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53728B">
        <w:rPr>
          <w:color w:val="auto"/>
          <w:szCs w:val="28"/>
        </w:rPr>
        <w:t>учитель начальных классов</w:t>
      </w:r>
    </w:p>
    <w:p w:rsidR="00F61D2A" w:rsidRPr="00F61D2A" w:rsidRDefault="00F61D2A" w:rsidP="00F61D2A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F61D2A">
        <w:rPr>
          <w:color w:val="auto"/>
          <w:szCs w:val="28"/>
        </w:rPr>
        <w:t>Программу использует:</w:t>
      </w:r>
    </w:p>
    <w:p w:rsidR="00F61D2A" w:rsidRPr="0053728B" w:rsidRDefault="00F61D2A" w:rsidP="00F61D2A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F61D2A">
        <w:rPr>
          <w:color w:val="auto"/>
          <w:szCs w:val="28"/>
        </w:rPr>
        <w:t>Анастасьина Е.А.</w:t>
      </w:r>
      <w:bookmarkStart w:id="0" w:name="_GoBack"/>
      <w:bookmarkEnd w:id="0"/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right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3728B">
        <w:rPr>
          <w:color w:val="auto"/>
          <w:szCs w:val="28"/>
        </w:rPr>
        <w:t>202</w:t>
      </w:r>
      <w:r w:rsidR="00BD2107">
        <w:rPr>
          <w:color w:val="auto"/>
          <w:szCs w:val="28"/>
        </w:rPr>
        <w:t>4</w:t>
      </w:r>
      <w:r w:rsidRPr="0053728B">
        <w:rPr>
          <w:color w:val="auto"/>
          <w:szCs w:val="28"/>
        </w:rPr>
        <w:t>-202</w:t>
      </w:r>
      <w:r w:rsidR="00BD2107">
        <w:rPr>
          <w:color w:val="auto"/>
          <w:szCs w:val="28"/>
        </w:rPr>
        <w:t>5</w:t>
      </w:r>
      <w:r w:rsidRPr="0053728B">
        <w:rPr>
          <w:color w:val="auto"/>
          <w:szCs w:val="28"/>
        </w:rPr>
        <w:t xml:space="preserve"> учебный год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3728B">
        <w:rPr>
          <w:color w:val="auto"/>
          <w:szCs w:val="28"/>
        </w:rPr>
        <w:t>Рязань</w:t>
      </w: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53728B" w:rsidRPr="0053728B" w:rsidRDefault="0053728B" w:rsidP="0053728B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3E3D3B" w:rsidRDefault="003E3D3B" w:rsidP="00BD2107">
      <w:pPr>
        <w:spacing w:after="0" w:line="259" w:lineRule="auto"/>
        <w:ind w:left="0" w:firstLine="0"/>
      </w:pPr>
    </w:p>
    <w:p w:rsidR="00EE24A4" w:rsidRDefault="00245BC4" w:rsidP="00EE24A4">
      <w:pPr>
        <w:pStyle w:val="1"/>
        <w:spacing w:after="322"/>
        <w:ind w:left="182" w:right="205"/>
        <w:jc w:val="center"/>
      </w:pPr>
      <w:r>
        <w:rPr>
          <w:sz w:val="24"/>
        </w:rPr>
        <w:t xml:space="preserve"> </w:t>
      </w:r>
      <w:r w:rsidR="00EE24A4">
        <w:t>ПОЯСНИТЕЛЬНАЯ ЗАПИСКА</w:t>
      </w:r>
      <w:r w:rsidR="00EE24A4">
        <w:rPr>
          <w:rFonts w:ascii="Cambria" w:eastAsia="Cambria" w:hAnsi="Cambria" w:cs="Cambria"/>
          <w:b w:val="0"/>
          <w:sz w:val="22"/>
        </w:rPr>
        <w:t xml:space="preserve"> </w:t>
      </w:r>
    </w:p>
    <w:p w:rsidR="00EE24A4" w:rsidRDefault="00EE24A4" w:rsidP="00EE24A4">
      <w:pPr>
        <w:ind w:left="0" w:firstLine="180"/>
        <w:rPr>
          <w:rFonts w:ascii="Cambria" w:eastAsia="Cambria" w:hAnsi="Cambria" w:cs="Cambria"/>
          <w:sz w:val="22"/>
        </w:rPr>
      </w:pPr>
      <w:r>
        <w:t>Рабочая программа по предмету «Математика» для обучающихся 1- 4 классов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Pr="00C01163" w:rsidRDefault="00EE24A4" w:rsidP="00EE24A4">
      <w:pPr>
        <w:autoSpaceDE w:val="0"/>
        <w:autoSpaceDN w:val="0"/>
        <w:adjustRightInd w:val="0"/>
        <w:spacing w:after="0" w:line="240" w:lineRule="auto"/>
        <w:ind w:left="0" w:firstLine="360"/>
        <w:rPr>
          <w:rFonts w:eastAsia="Calibri"/>
          <w:bCs/>
          <w:color w:val="auto"/>
          <w:szCs w:val="24"/>
          <w:lang w:eastAsia="en-US"/>
        </w:rPr>
      </w:pPr>
      <w:r>
        <w:rPr>
          <w:rFonts w:eastAsia="Calibri"/>
          <w:bCs/>
          <w:color w:val="auto"/>
          <w:szCs w:val="24"/>
          <w:lang w:eastAsia="en-US"/>
        </w:rPr>
        <w:t xml:space="preserve">Рабочая программа для 1-4 </w:t>
      </w:r>
      <w:r w:rsidRPr="00C01163">
        <w:rPr>
          <w:rFonts w:eastAsia="Calibri"/>
          <w:bCs/>
          <w:color w:val="auto"/>
          <w:szCs w:val="24"/>
          <w:lang w:eastAsia="en-US"/>
        </w:rPr>
        <w:t>класс</w:t>
      </w:r>
      <w:r>
        <w:rPr>
          <w:rFonts w:eastAsia="Calibri"/>
          <w:bCs/>
          <w:color w:val="auto"/>
          <w:szCs w:val="24"/>
          <w:lang w:eastAsia="en-US"/>
        </w:rPr>
        <w:t>ов</w:t>
      </w:r>
      <w:r w:rsidRPr="00C01163">
        <w:rPr>
          <w:rFonts w:eastAsia="Calibri"/>
          <w:bCs/>
          <w:color w:val="auto"/>
          <w:szCs w:val="24"/>
          <w:lang w:eastAsia="en-US"/>
        </w:rPr>
        <w:t xml:space="preserve"> рассчитана на </w:t>
      </w:r>
      <w:r>
        <w:rPr>
          <w:rFonts w:eastAsia="Calibri"/>
          <w:bCs/>
          <w:color w:val="auto"/>
          <w:szCs w:val="24"/>
          <w:lang w:eastAsia="en-US"/>
        </w:rPr>
        <w:t>170</w:t>
      </w:r>
      <w:r w:rsidRPr="00C01163">
        <w:rPr>
          <w:rFonts w:eastAsia="Calibri"/>
          <w:bCs/>
          <w:color w:val="auto"/>
          <w:szCs w:val="24"/>
          <w:lang w:eastAsia="en-US"/>
        </w:rPr>
        <w:t xml:space="preserve"> часа (</w:t>
      </w:r>
      <w:r>
        <w:rPr>
          <w:rFonts w:eastAsia="Calibri"/>
          <w:bCs/>
          <w:color w:val="auto"/>
          <w:szCs w:val="24"/>
          <w:lang w:eastAsia="en-US"/>
        </w:rPr>
        <w:t>5</w:t>
      </w:r>
      <w:r w:rsidRPr="00C01163">
        <w:rPr>
          <w:rFonts w:eastAsia="Calibri"/>
          <w:bCs/>
          <w:color w:val="auto"/>
          <w:szCs w:val="24"/>
          <w:lang w:eastAsia="en-US"/>
        </w:rPr>
        <w:t xml:space="preserve"> часов в неделю), конкретизирует содержание предметных тем образовательного стандарта, распределяет учебные часы по разделам и темам.</w:t>
      </w:r>
    </w:p>
    <w:p w:rsidR="00EE24A4" w:rsidRPr="00C01163" w:rsidRDefault="00EE24A4" w:rsidP="00EE24A4">
      <w:pPr>
        <w:spacing w:after="0" w:line="240" w:lineRule="auto"/>
        <w:ind w:left="0" w:firstLine="360"/>
        <w:rPr>
          <w:rFonts w:eastAsia="Calibri"/>
          <w:color w:val="auto"/>
          <w:szCs w:val="24"/>
          <w:lang w:eastAsia="en-US"/>
        </w:rPr>
      </w:pPr>
      <w:r w:rsidRPr="00C01163">
        <w:rPr>
          <w:rFonts w:eastAsia="Calibri"/>
          <w:bCs/>
          <w:color w:val="auto"/>
          <w:szCs w:val="24"/>
          <w:lang w:eastAsia="en-US"/>
        </w:rPr>
        <w:t xml:space="preserve">Рабочая программа адресована учащимся </w:t>
      </w:r>
      <w:r w:rsidRPr="00EE24A4">
        <w:rPr>
          <w:rFonts w:eastAsia="Calibri"/>
          <w:bCs/>
          <w:color w:val="auto"/>
          <w:szCs w:val="24"/>
          <w:lang w:eastAsia="en-US"/>
        </w:rPr>
        <w:t>1-4 классов</w:t>
      </w:r>
      <w:r w:rsidRPr="00C01163">
        <w:rPr>
          <w:rFonts w:eastAsia="Calibri"/>
          <w:bCs/>
          <w:color w:val="auto"/>
          <w:szCs w:val="24"/>
          <w:lang w:eastAsia="en-US"/>
        </w:rPr>
        <w:t>, находящимся на длительном лечении в больницах.</w:t>
      </w:r>
    </w:p>
    <w:p w:rsidR="00EE24A4" w:rsidRPr="00C01163" w:rsidRDefault="00EE24A4" w:rsidP="00EE24A4">
      <w:pPr>
        <w:spacing w:after="0" w:line="240" w:lineRule="auto"/>
        <w:ind w:left="0" w:firstLine="360"/>
        <w:rPr>
          <w:rFonts w:eastAsia="Calibri"/>
          <w:color w:val="auto"/>
          <w:szCs w:val="24"/>
          <w:lang w:eastAsia="en-US"/>
        </w:rPr>
      </w:pPr>
      <w:r w:rsidRPr="00C01163">
        <w:rPr>
          <w:rFonts w:eastAsia="Calibri"/>
          <w:color w:val="auto"/>
          <w:szCs w:val="24"/>
          <w:lang w:eastAsia="en-US"/>
        </w:rPr>
        <w:t xml:space="preserve">Учебный план МБОУ «Средняя школа №56» предусматривает организацию групповых занятий по предмету «Математика» с учащимися </w:t>
      </w:r>
      <w:r w:rsidRPr="00EE24A4">
        <w:rPr>
          <w:rFonts w:eastAsia="Calibri"/>
          <w:color w:val="auto"/>
          <w:szCs w:val="24"/>
          <w:lang w:eastAsia="en-US"/>
        </w:rPr>
        <w:t>1-4 классов</w:t>
      </w:r>
      <w:r w:rsidRPr="00C01163">
        <w:rPr>
          <w:rFonts w:eastAsia="Calibri"/>
          <w:color w:val="auto"/>
          <w:szCs w:val="24"/>
          <w:lang w:eastAsia="en-US"/>
        </w:rPr>
        <w:t>, находящимися на длительном лечении в ГБУ РО «ОДКБ им. Дмитриевой» в количестве 6 учебных часов в неделю.</w:t>
      </w:r>
    </w:p>
    <w:p w:rsidR="00EE24A4" w:rsidRDefault="00EE24A4" w:rsidP="00EE24A4">
      <w:pPr>
        <w:ind w:left="0" w:firstLine="0"/>
      </w:pPr>
      <w:r>
        <w:t>В начальной школе изучение математики имеет особое значение в развитии младшего школьника.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Приобретённые им знания, опыт выполнения предметных и универсальных действий на </w:t>
      </w:r>
      <w:r>
        <w:rPr>
          <w:rFonts w:ascii="Cambria" w:eastAsia="Cambria" w:hAnsi="Cambria" w:cs="Cambria"/>
          <w:sz w:val="22"/>
        </w:rPr>
        <w:t xml:space="preserve"> </w:t>
      </w:r>
      <w: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ind w:left="10"/>
      </w:pPr>
      <w:r>
        <w:rPr>
          <w:rFonts w:ascii="Cambria" w:eastAsia="Cambria" w:hAnsi="Cambria" w:cs="Cambria"/>
          <w:sz w:val="22"/>
        </w:rPr>
        <w:t xml:space="preserve"> </w:t>
      </w: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ind w:left="415"/>
      </w:pPr>
      <w: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199"/>
        <w:ind w:left="415"/>
      </w:pPr>
      <w: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(«частьцелое»,«больше-меньше», «равно-неравно», «порядок»), смысла арифметических действий,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зависимостей (работа, движение, продолжительность события). 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201"/>
        <w:ind w:left="415"/>
      </w:pPr>
      <w: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311"/>
        <w:ind w:left="415"/>
        <w:rPr>
          <w:rFonts w:ascii="Cambria" w:eastAsia="Cambria" w:hAnsi="Cambria" w:cs="Cambria"/>
          <w:sz w:val="22"/>
        </w:rPr>
      </w:pPr>
      <w:r>
        <w:t xml:space="preserve">—  Становление учебно-познавательных мотивов и интереса к изучению математики и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rPr>
          <w:rFonts w:ascii="Cambria" w:eastAsia="Cambria" w:hAnsi="Cambria" w:cs="Cambria"/>
          <w:sz w:val="22"/>
        </w:rPr>
        <w:t xml:space="preserve"> </w:t>
      </w:r>
      <w:r>
        <w:t>математических терминах и понятиях; прочных  навыков использования математических знаний в повседневной жизни.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Pr="00C01163" w:rsidRDefault="00EE24A4" w:rsidP="00EE24A4">
      <w:pPr>
        <w:spacing w:after="0" w:line="240" w:lineRule="auto"/>
        <w:ind w:left="0" w:firstLine="709"/>
        <w:rPr>
          <w:rFonts w:eastAsia="Calibri"/>
          <w:color w:val="auto"/>
          <w:szCs w:val="24"/>
          <w:lang w:eastAsia="en-US"/>
        </w:rPr>
      </w:pPr>
      <w:r w:rsidRPr="00C01163">
        <w:rPr>
          <w:rFonts w:eastAsia="Calibri"/>
          <w:color w:val="auto"/>
          <w:szCs w:val="24"/>
          <w:lang w:eastAsia="en-US"/>
        </w:rPr>
        <w:t>При проведении групповых занятий с детьми, находящимися на длительном лечении в ГБУ РО «ОДКБ им. Дмитриевой», наиболее востребованными являются технологии, которые позволяют организовать учебную деятельность с учетом состояния здоровья детей и обеспечить индивидуализацию образовательного процесса.</w:t>
      </w:r>
    </w:p>
    <w:p w:rsidR="00EE24A4" w:rsidRPr="00C01163" w:rsidRDefault="00EE24A4" w:rsidP="00EE24A4">
      <w:pPr>
        <w:spacing w:after="0" w:line="240" w:lineRule="auto"/>
        <w:ind w:left="0" w:firstLine="709"/>
        <w:rPr>
          <w:rFonts w:eastAsia="Calibri"/>
          <w:szCs w:val="24"/>
          <w:lang w:eastAsia="en-US"/>
        </w:rPr>
      </w:pPr>
      <w:r w:rsidRPr="00C01163">
        <w:rPr>
          <w:rFonts w:eastAsia="Calibri"/>
          <w:szCs w:val="24"/>
          <w:lang w:eastAsia="en-US"/>
        </w:rPr>
        <w:t xml:space="preserve">Cпецифика предмета математики требует особой организации учебной деятельности школьников, находящихся на длительном лечении </w:t>
      </w:r>
      <w:r w:rsidRPr="00C01163">
        <w:rPr>
          <w:rFonts w:eastAsia="Calibri"/>
          <w:color w:val="auto"/>
          <w:szCs w:val="24"/>
          <w:lang w:eastAsia="en-US"/>
        </w:rPr>
        <w:t>в ГБУРО «ОДКБ им. Н.В. Дмитриевой»</w:t>
      </w:r>
      <w:r w:rsidRPr="00C01163">
        <w:rPr>
          <w:rFonts w:eastAsia="Calibri"/>
          <w:szCs w:val="24"/>
          <w:lang w:eastAsia="en-US"/>
        </w:rPr>
        <w:t>.</w:t>
      </w:r>
    </w:p>
    <w:p w:rsidR="00EE24A4" w:rsidRPr="00C01163" w:rsidRDefault="00EE24A4" w:rsidP="00EE24A4">
      <w:pPr>
        <w:shd w:val="clear" w:color="auto" w:fill="FFFFFF"/>
        <w:spacing w:after="200" w:line="240" w:lineRule="auto"/>
        <w:ind w:left="0" w:firstLine="708"/>
        <w:rPr>
          <w:rFonts w:eastAsia="Calibri"/>
          <w:color w:val="24282A"/>
          <w:szCs w:val="24"/>
          <w:lang w:eastAsia="en-US"/>
        </w:rPr>
      </w:pPr>
      <w:r w:rsidRPr="00C01163">
        <w:rPr>
          <w:rFonts w:eastAsia="Calibri"/>
          <w:color w:val="24282A"/>
          <w:szCs w:val="24"/>
          <w:lang w:eastAsia="en-US"/>
        </w:rPr>
        <w:t>При организации  группового процесса обучения детей, находящихся на длительном лечении в ГБУ РО «ОДКБ им. Н.В. Дмитриевой»,  в рамках данной программы предполагается  применение  следующих педагогических  технологий   обучения, которые  включают: здоровьесберегающие технологии, технологии дифференцированного обучения, технология личностно-ориентированного обучения.</w:t>
      </w:r>
    </w:p>
    <w:p w:rsidR="00EE24A4" w:rsidRDefault="00EE24A4" w:rsidP="00EE24A4">
      <w:pPr>
        <w:ind w:left="0" w:firstLine="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ind w:left="415"/>
      </w:pPr>
      <w: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ind w:left="415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154"/>
        <w:ind w:left="415"/>
      </w:pPr>
      <w: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>
        <w:rPr>
          <w:rFonts w:ascii="Cambria" w:eastAsia="Cambria" w:hAnsi="Cambria" w:cs="Cambria"/>
          <w:sz w:val="22"/>
        </w:rPr>
        <w:t xml:space="preserve"> </w:t>
      </w:r>
      <w:r>
        <w:t>предположения).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75" w:line="273" w:lineRule="auto"/>
        <w:ind w:left="-15" w:right="111" w:firstLine="170"/>
      </w:pPr>
      <w: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>
        <w:rPr>
          <w:rFonts w:ascii="Cambria" w:eastAsia="Cambria" w:hAnsi="Cambria" w:cs="Cambria"/>
          <w:sz w:val="22"/>
        </w:rPr>
        <w:t xml:space="preserve"> </w:t>
      </w:r>
      <w:r>
        <w:t>информации, в том числе и графическими (таблица, диаграмма, схема).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ind w:left="0" w:firstLine="180"/>
        <w:rPr>
          <w:rFonts w:ascii="Cambria" w:eastAsia="Cambria" w:hAnsi="Cambria" w:cs="Cambria"/>
          <w:sz w:val="22"/>
        </w:rPr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Default="00EE24A4" w:rsidP="00EE24A4">
      <w:pPr>
        <w:spacing w:after="0" w:line="293" w:lineRule="auto"/>
        <w:ind w:left="0" w:firstLine="0"/>
      </w:pPr>
      <w:r>
        <w:t xml:space="preserve">В     переходный период имеется несоответствие материала учебника разработанной примерной рабочей программе, поэтому изменены сроки изучения отдельных тем. </w:t>
      </w:r>
    </w:p>
    <w:p w:rsidR="00EE24A4" w:rsidRDefault="00EE24A4" w:rsidP="00EE24A4">
      <w:pPr>
        <w:ind w:left="0" w:firstLine="0"/>
        <w:rPr>
          <w:rFonts w:ascii="Cambria" w:eastAsia="Cambria" w:hAnsi="Cambria" w:cs="Cambria"/>
          <w:sz w:val="22"/>
        </w:rPr>
      </w:pPr>
      <w:r>
        <w:t xml:space="preserve">На изучение математики в </w:t>
      </w:r>
      <w:r w:rsidRPr="00EE24A4">
        <w:t>1-4 класс</w:t>
      </w:r>
      <w:r>
        <w:t>ах</w:t>
      </w:r>
      <w:r w:rsidRPr="00EE24A4">
        <w:t xml:space="preserve"> </w:t>
      </w:r>
      <w:r>
        <w:t>отводится 5 часов в неделю, всего 170 часов.</w:t>
      </w:r>
      <w:r>
        <w:rPr>
          <w:rFonts w:ascii="Cambria" w:eastAsia="Cambria" w:hAnsi="Cambria" w:cs="Cambria"/>
          <w:sz w:val="22"/>
        </w:rPr>
        <w:t xml:space="preserve"> </w:t>
      </w:r>
    </w:p>
    <w:p w:rsidR="00EE24A4" w:rsidRPr="001B3FA8" w:rsidRDefault="00EE24A4" w:rsidP="00EE24A4">
      <w:pPr>
        <w:pStyle w:val="a5"/>
        <w:spacing w:before="179"/>
        <w:ind w:left="286"/>
        <w:rPr>
          <w:b/>
        </w:rPr>
      </w:pPr>
      <w:r w:rsidRPr="001B3FA8">
        <w:rPr>
          <w:b/>
        </w:rPr>
        <w:t>СОДЕРЖАНИЕ</w:t>
      </w:r>
      <w:r w:rsidRPr="001B3FA8">
        <w:rPr>
          <w:b/>
          <w:spacing w:val="-8"/>
        </w:rPr>
        <w:t xml:space="preserve"> </w:t>
      </w:r>
      <w:r w:rsidRPr="001B3FA8">
        <w:rPr>
          <w:b/>
        </w:rPr>
        <w:t>УЧЕБНОГО</w:t>
      </w:r>
      <w:r w:rsidRPr="001B3FA8">
        <w:rPr>
          <w:b/>
          <w:spacing w:val="-8"/>
        </w:rPr>
        <w:t xml:space="preserve"> </w:t>
      </w:r>
      <w:r w:rsidRPr="001B3FA8">
        <w:rPr>
          <w:b/>
        </w:rPr>
        <w:t>ПРЕДМЕТА</w:t>
      </w:r>
    </w:p>
    <w:p w:rsidR="00EE24A4" w:rsidRDefault="00EE24A4" w:rsidP="00EE24A4">
      <w:pPr>
        <w:pStyle w:val="a5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EE24A4" w:rsidRDefault="00EE24A4" w:rsidP="00EE24A4">
      <w:pPr>
        <w:pStyle w:val="a5"/>
        <w:spacing w:before="60" w:line="292" w:lineRule="auto"/>
        <w:ind w:left="106" w:right="25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EE24A4" w:rsidRDefault="00EE24A4" w:rsidP="00632A4F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287"/>
        </w:tabs>
        <w:autoSpaceDE w:val="0"/>
        <w:autoSpaceDN w:val="0"/>
        <w:spacing w:before="191" w:after="0" w:line="240" w:lineRule="auto"/>
      </w:pPr>
      <w:r>
        <w:t>КЛАСС</w:t>
      </w:r>
    </w:p>
    <w:p w:rsidR="00EE24A4" w:rsidRDefault="00EE24A4" w:rsidP="00EE24A4">
      <w:pPr>
        <w:spacing w:before="156"/>
        <w:ind w:left="286"/>
        <w:rPr>
          <w:b/>
        </w:rPr>
      </w:pPr>
      <w:r>
        <w:rPr>
          <w:b/>
        </w:rPr>
        <w:t>Числа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величины</w:t>
      </w:r>
    </w:p>
    <w:p w:rsidR="00EE24A4" w:rsidRDefault="00EE24A4" w:rsidP="00EE24A4">
      <w:pPr>
        <w:pStyle w:val="a5"/>
        <w:spacing w:before="6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1"/>
        </w:rPr>
        <w:t xml:space="preserve"> </w:t>
      </w:r>
      <w:r>
        <w:t>и цифра 0</w:t>
      </w:r>
      <w:r>
        <w:rPr>
          <w:spacing w:val="-1"/>
        </w:rPr>
        <w:t xml:space="preserve"> </w:t>
      </w:r>
      <w:r>
        <w:t>при измерении,</w:t>
      </w:r>
      <w:r>
        <w:rPr>
          <w:spacing w:val="-1"/>
        </w:rPr>
        <w:t xml:space="preserve"> </w:t>
      </w:r>
      <w:r>
        <w:t>вычислении.</w:t>
      </w:r>
    </w:p>
    <w:p w:rsidR="00EE24A4" w:rsidRDefault="00EE24A4" w:rsidP="00EE24A4">
      <w:pPr>
        <w:pStyle w:val="a5"/>
        <w:spacing w:before="0"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сравнение.</w:t>
      </w:r>
      <w:r>
        <w:rPr>
          <w:spacing w:val="54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 на несколько единиц.</w:t>
      </w:r>
    </w:p>
    <w:p w:rsidR="00EE24A4" w:rsidRDefault="00EE24A4" w:rsidP="00EE24A4">
      <w:pPr>
        <w:pStyle w:val="a5"/>
        <w:spacing w:before="0" w:line="292" w:lineRule="auto"/>
        <w:ind w:left="106" w:right="516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8"/>
        </w:rPr>
        <w:t xml:space="preserve"> </w:t>
      </w:r>
      <w:r>
        <w:t>ними.</w:t>
      </w:r>
    </w:p>
    <w:p w:rsidR="00EE24A4" w:rsidRDefault="00EE24A4" w:rsidP="00EE24A4">
      <w:pPr>
        <w:pStyle w:val="1"/>
        <w:spacing w:before="116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EE24A4" w:rsidRDefault="00EE24A4" w:rsidP="00EE24A4">
      <w:pPr>
        <w:pStyle w:val="a5"/>
        <w:spacing w:before="61" w:line="292" w:lineRule="auto"/>
        <w:ind w:left="106" w:right="168" w:firstLine="180"/>
      </w:pPr>
      <w:r>
        <w:t>Сложение и вычитание чисел в пределах 20. Названия компонентов действий, результатов действий</w:t>
      </w:r>
      <w:r>
        <w:rPr>
          <w:spacing w:val="-58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обратное сложению.</w:t>
      </w:r>
    </w:p>
    <w:p w:rsidR="00EE24A4" w:rsidRDefault="00EE24A4" w:rsidP="00EE24A4">
      <w:pPr>
        <w:pStyle w:val="1"/>
        <w:spacing w:before="118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EE24A4" w:rsidRDefault="00EE24A4" w:rsidP="00EE24A4">
      <w:pPr>
        <w:pStyle w:val="a5"/>
        <w:spacing w:before="61" w:line="292" w:lineRule="auto"/>
        <w:ind w:left="106" w:right="463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EE24A4" w:rsidRDefault="00EE24A4" w:rsidP="00EE24A4">
      <w:pPr>
        <w:pStyle w:val="1"/>
        <w:spacing w:before="11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EE24A4" w:rsidRDefault="00EE24A4" w:rsidP="00EE24A4">
      <w:pPr>
        <w:pStyle w:val="a5"/>
        <w:spacing w:before="60" w:line="292" w:lineRule="auto"/>
        <w:ind w:left="106" w:right="328" w:firstLine="180"/>
      </w:pPr>
      <w:r>
        <w:t>Расположение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5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r>
        <w:t>между;</w:t>
      </w:r>
      <w:r>
        <w:rPr>
          <w:spacing w:val="-2"/>
        </w:rPr>
        <w:t xml:space="preserve"> </w:t>
      </w:r>
      <w:r>
        <w:t>установление пространственных отношений.</w:t>
      </w:r>
    </w:p>
    <w:p w:rsidR="00EE24A4" w:rsidRDefault="00EE24A4" w:rsidP="00EE24A4">
      <w:pPr>
        <w:pStyle w:val="a5"/>
        <w:spacing w:before="0" w:line="292" w:lineRule="auto"/>
        <w:ind w:left="106" w:right="203" w:firstLine="180"/>
      </w:pPr>
      <w:r>
        <w:t>Геометрические фигуры: распознавание круга, треугольника, прямоугольника, отрезка. Построение</w:t>
      </w:r>
      <w:r>
        <w:rPr>
          <w:spacing w:val="-58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EE24A4" w:rsidRDefault="00EE24A4" w:rsidP="00EE24A4">
      <w:pPr>
        <w:pStyle w:val="1"/>
        <w:spacing w:before="118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EE24A4" w:rsidRDefault="00EE24A4" w:rsidP="00EE24A4">
      <w:pPr>
        <w:pStyle w:val="a5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"/>
        </w:rPr>
        <w:t xml:space="preserve"> </w:t>
      </w:r>
      <w:r>
        <w:t>признаку.</w:t>
      </w:r>
    </w:p>
    <w:p w:rsidR="00EE24A4" w:rsidRDefault="00EE24A4" w:rsidP="00EE24A4">
      <w:pPr>
        <w:pStyle w:val="a5"/>
        <w:spacing w:before="0" w:line="275" w:lineRule="exact"/>
        <w:ind w:left="286"/>
      </w:pPr>
      <w:r>
        <w:t>Закономерность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EE24A4" w:rsidRDefault="00EE24A4" w:rsidP="00EE24A4">
      <w:pPr>
        <w:pStyle w:val="a5"/>
        <w:spacing w:before="60" w:line="292" w:lineRule="auto"/>
        <w:ind w:left="106" w:right="749" w:firstLine="180"/>
      </w:pPr>
      <w:r>
        <w:t>Верные (истинные) и неверные (ложные) предложения, составленные относительно заданного</w:t>
      </w:r>
      <w:r>
        <w:rPr>
          <w:spacing w:val="-58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 объектов.</w:t>
      </w:r>
    </w:p>
    <w:p w:rsidR="00EE24A4" w:rsidRDefault="00EE24A4" w:rsidP="00EE24A4">
      <w:pPr>
        <w:pStyle w:val="a5"/>
        <w:spacing w:before="0" w:line="292" w:lineRule="auto"/>
        <w:ind w:left="106" w:right="238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8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EE24A4" w:rsidRDefault="00EE24A4" w:rsidP="00EE24A4">
      <w:pPr>
        <w:pStyle w:val="a5"/>
        <w:spacing w:before="0" w:line="292" w:lineRule="auto"/>
        <w:ind w:left="106" w:right="827" w:firstLine="180"/>
      </w:pPr>
      <w:r>
        <w:t>Двух-трёхшаговые инструкции, связанные с вычислением, измерением длины, 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EE24A4" w:rsidRDefault="00EE24A4" w:rsidP="00EE24A4">
      <w:pPr>
        <w:pStyle w:val="1"/>
        <w:spacing w:before="11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E24A4" w:rsidRDefault="00EE24A4" w:rsidP="00EE24A4">
      <w:pPr>
        <w:spacing w:before="180"/>
        <w:ind w:left="286"/>
        <w:rPr>
          <w:i/>
        </w:rPr>
      </w:pPr>
      <w:r>
        <w:rPr>
          <w:i/>
        </w:rPr>
        <w:t>Универсальные</w:t>
      </w:r>
      <w:r>
        <w:rPr>
          <w:i/>
          <w:spacing w:val="-6"/>
        </w:rPr>
        <w:t xml:space="preserve"> </w:t>
      </w:r>
      <w:r>
        <w:rPr>
          <w:i/>
        </w:rPr>
        <w:t>познавательные</w:t>
      </w:r>
      <w:r>
        <w:rPr>
          <w:i/>
          <w:spacing w:val="-6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E24A4" w:rsidRPr="00942B9E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/>
        <w:ind w:left="886"/>
        <w:rPr>
          <w:sz w:val="24"/>
        </w:rPr>
        <w:sectPr w:rsidR="00EE24A4" w:rsidRPr="00942B9E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EE24A4" w:rsidRPr="00942B9E" w:rsidRDefault="00EE24A4" w:rsidP="00EE24A4">
      <w:pPr>
        <w:tabs>
          <w:tab w:val="left" w:pos="887"/>
        </w:tabs>
        <w:spacing w:before="66" w:line="292" w:lineRule="auto"/>
        <w:ind w:left="0" w:right="1426" w:firstLine="0"/>
      </w:pP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66" w:line="292" w:lineRule="auto"/>
        <w:ind w:right="1426" w:firstLine="0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основанию;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line="292" w:lineRule="auto"/>
        <w:ind w:right="94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геометрических фигур;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EE24A4" w:rsidRDefault="00EE24A4" w:rsidP="00EE24A4">
      <w:pPr>
        <w:spacing w:before="169"/>
        <w:ind w:left="286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информацией: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68" w:line="292" w:lineRule="auto"/>
        <w:ind w:right="24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 схема;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EE24A4" w:rsidRDefault="00EE24A4" w:rsidP="00EE24A4">
      <w:pPr>
        <w:spacing w:before="168"/>
        <w:ind w:left="286"/>
        <w:rPr>
          <w:i/>
        </w:rPr>
      </w:pPr>
      <w:r>
        <w:rPr>
          <w:i/>
        </w:rPr>
        <w:t>Универсальные</w:t>
      </w:r>
      <w:r>
        <w:rPr>
          <w:i/>
          <w:spacing w:val="-6"/>
        </w:rPr>
        <w:t xml:space="preserve"> </w:t>
      </w:r>
      <w:r>
        <w:rPr>
          <w:i/>
        </w:rPr>
        <w:t>коммуникативные</w:t>
      </w:r>
      <w:r>
        <w:rPr>
          <w:i/>
          <w:spacing w:val="-6"/>
        </w:rPr>
        <w:t xml:space="preserve"> </w:t>
      </w:r>
      <w:r>
        <w:rPr>
          <w:i/>
        </w:rPr>
        <w:t>учебные</w:t>
      </w:r>
      <w:r>
        <w:rPr>
          <w:i/>
          <w:spacing w:val="-6"/>
        </w:rPr>
        <w:t xml:space="preserve"> </w:t>
      </w:r>
      <w:r>
        <w:rPr>
          <w:i/>
        </w:rPr>
        <w:t>действия: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68" w:line="292" w:lineRule="auto"/>
        <w:ind w:right="119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 записанных по порядку;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line="292" w:lineRule="auto"/>
        <w:ind w:right="108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знаки;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EE24A4" w:rsidRDefault="00EE24A4" w:rsidP="00EE24A4">
      <w:pPr>
        <w:spacing w:before="168"/>
        <w:ind w:left="286"/>
        <w:rPr>
          <w:i/>
        </w:rPr>
      </w:pPr>
      <w:r>
        <w:rPr>
          <w:i/>
        </w:rPr>
        <w:t>Универсальные</w:t>
      </w:r>
      <w:r>
        <w:rPr>
          <w:i/>
          <w:spacing w:val="-6"/>
        </w:rPr>
        <w:t xml:space="preserve"> </w:t>
      </w:r>
      <w:r>
        <w:rPr>
          <w:i/>
        </w:rPr>
        <w:t>регулятивные</w:t>
      </w:r>
      <w:r>
        <w:rPr>
          <w:i/>
          <w:spacing w:val="-6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 w:line="292" w:lineRule="auto"/>
        <w:ind w:right="80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 возникшей 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EE24A4" w:rsidRDefault="00EE24A4" w:rsidP="00EE24A4">
      <w:pPr>
        <w:spacing w:before="168"/>
        <w:ind w:left="286"/>
        <w:rPr>
          <w:i/>
        </w:rPr>
      </w:pPr>
      <w:r>
        <w:rPr>
          <w:i/>
        </w:rPr>
        <w:t>Совместная</w:t>
      </w:r>
      <w:r>
        <w:rPr>
          <w:i/>
          <w:spacing w:val="-7"/>
        </w:rPr>
        <w:t xml:space="preserve"> </w:t>
      </w:r>
      <w:r>
        <w:rPr>
          <w:i/>
        </w:rPr>
        <w:t>деятельность: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EE24A4" w:rsidRDefault="00EE24A4" w:rsidP="00632A4F">
      <w:pPr>
        <w:pStyle w:val="a7"/>
        <w:numPr>
          <w:ilvl w:val="0"/>
          <w:numId w:val="16"/>
        </w:numPr>
        <w:tabs>
          <w:tab w:val="left" w:pos="887"/>
        </w:tabs>
        <w:spacing w:before="180" w:line="292" w:lineRule="auto"/>
        <w:ind w:right="24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3E3D3B" w:rsidRDefault="00EE24A4" w:rsidP="00EE24A4">
      <w:pPr>
        <w:spacing w:after="0" w:line="259" w:lineRule="auto"/>
        <w:ind w:left="132" w:firstLine="0"/>
        <w:jc w:val="left"/>
      </w:pPr>
      <w:r>
        <w:br w:type="page"/>
      </w:r>
    </w:p>
    <w:p w:rsidR="00245BC4" w:rsidRDefault="00245BC4">
      <w:pPr>
        <w:pStyle w:val="1"/>
        <w:ind w:left="262"/>
      </w:pPr>
    </w:p>
    <w:p w:rsidR="003E3D3B" w:rsidRDefault="00245BC4">
      <w:pPr>
        <w:spacing w:after="13" w:line="271" w:lineRule="auto"/>
        <w:ind w:left="127" w:hanging="10"/>
        <w:jc w:val="left"/>
      </w:pPr>
      <w:r>
        <w:rPr>
          <w:b/>
        </w:rPr>
        <w:t xml:space="preserve">2 КЛАСС </w:t>
      </w:r>
    </w:p>
    <w:p w:rsidR="003E3D3B" w:rsidRDefault="00245BC4">
      <w:pPr>
        <w:pStyle w:val="1"/>
        <w:ind w:left="127"/>
      </w:pPr>
      <w:r>
        <w:t xml:space="preserve">Числа и величины </w:t>
      </w:r>
    </w:p>
    <w:p w:rsidR="003E3D3B" w:rsidRDefault="00245BC4">
      <w:pPr>
        <w:ind w:left="132" w:firstLine="228"/>
      </w:pPr>
      <w:r>
        <w:t xml:space="preserve"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 </w:t>
      </w:r>
    </w:p>
    <w:p w:rsidR="003E3D3B" w:rsidRDefault="00245BC4">
      <w:pPr>
        <w:spacing w:after="256"/>
        <w:ind w:left="132" w:firstLine="228"/>
      </w:pPr>
      <w:r>
        <w:t xml:space="preserve">Величины: сравнение по массе (единица массы — кило-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 </w:t>
      </w:r>
    </w:p>
    <w:p w:rsidR="003E3D3B" w:rsidRDefault="00245BC4">
      <w:pPr>
        <w:pStyle w:val="1"/>
        <w:ind w:left="127"/>
      </w:pPr>
      <w:r>
        <w:t xml:space="preserve">Арифметические действия </w:t>
      </w:r>
    </w:p>
    <w:p w:rsidR="003E3D3B" w:rsidRDefault="00245BC4">
      <w:pPr>
        <w:ind w:left="132" w:firstLine="228"/>
      </w:pPr>
      <w: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</w:p>
    <w:p w:rsidR="003E3D3B" w:rsidRDefault="00245BC4">
      <w:pPr>
        <w:ind w:left="132" w:firstLine="228"/>
      </w:pPr>
      <w:r>
        <w:t xml:space="preserve">Действия умножения и деления чисел в практических и учебных ситуациях Названия компонентов действий умножения, деления. </w:t>
      </w:r>
    </w:p>
    <w:p w:rsidR="003E3D3B" w:rsidRDefault="00245BC4">
      <w:pPr>
        <w:ind w:left="132" w:firstLine="228"/>
      </w:pPr>
      <w:r>
        <w:t xml:space="preserve"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E3D3B" w:rsidRDefault="00245BC4">
      <w:pPr>
        <w:ind w:left="360" w:firstLine="0"/>
      </w:pPr>
      <w:r>
        <w:t xml:space="preserve">Неизвестный компонент действия сложения, действия вычитания; его нахождение. </w:t>
      </w:r>
    </w:p>
    <w:p w:rsidR="003E3D3B" w:rsidRDefault="00245BC4">
      <w:pPr>
        <w:ind w:left="132" w:firstLine="228"/>
      </w:pPr>
      <w:r>
        <w:t xml:space="preserve"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</w:t>
      </w:r>
      <w:r>
        <w:rPr>
          <w:b/>
        </w:rPr>
        <w:t xml:space="preserve">Текстовые задачи </w:t>
      </w:r>
    </w:p>
    <w:p w:rsidR="003E3D3B" w:rsidRDefault="00245BC4">
      <w:pPr>
        <w:ind w:left="132" w:firstLine="228"/>
      </w:pPr>
      <w: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  <w:r>
        <w:rPr>
          <w:b/>
        </w:rPr>
        <w:t xml:space="preserve">Пространственные отношения и геометрические фигуры </w:t>
      </w:r>
    </w:p>
    <w:p w:rsidR="003E3D3B" w:rsidRDefault="00245BC4">
      <w:pPr>
        <w:spacing w:after="260"/>
        <w:ind w:left="132" w:firstLine="228"/>
      </w:pPr>
      <w:r>
        <w:t xml:space="preserve"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:rsidR="003E3D3B" w:rsidRDefault="00245BC4">
      <w:pPr>
        <w:pStyle w:val="1"/>
        <w:spacing w:after="70"/>
        <w:ind w:left="127"/>
      </w:pPr>
      <w:r>
        <w:t xml:space="preserve">Математическая информация </w:t>
      </w:r>
    </w:p>
    <w:p w:rsidR="003E3D3B" w:rsidRDefault="00245BC4">
      <w:pPr>
        <w:ind w:left="132" w:firstLine="228"/>
      </w:pPr>
      <w:r>
        <w:t xml:space="preserve"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  установленному   признаку.     Закономерность в ряду чисел, геометрических фигур, объектов повседневной  жизни. Верные (истинные) и неверные (ложные) утверждения, со- держащие количественные, пространственные отношения, 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 </w:t>
      </w:r>
    </w:p>
    <w:p w:rsidR="003E3D3B" w:rsidRDefault="00245BC4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3E3D3B" w:rsidRDefault="00245BC4">
      <w:pPr>
        <w:spacing w:after="13" w:line="271" w:lineRule="auto"/>
        <w:ind w:left="370" w:right="264" w:hanging="10"/>
        <w:jc w:val="left"/>
      </w:pPr>
      <w:r>
        <w:rPr>
          <w:b/>
        </w:rPr>
        <w:t>Универсальные учебные действия (пропедевтический уровень)</w:t>
      </w:r>
      <w:r>
        <w:t xml:space="preserve"> </w:t>
      </w:r>
      <w:r>
        <w:rPr>
          <w:i/>
        </w:rPr>
        <w:t>Универсальные познавательные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наблюдать математические отношения (часть-целое, больше-меньше) в окружающем мире;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характеризовать назначение и использовать простейшие измерительные приборы (сантиметровая лента, весы);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сравнивать группы объектов (чисел, величин, геометрических фигур) по самостоятельно выбранному основанию;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распределять (классифицировать) объекты (числа,  величины, геометрические фигуры, текстовые задачи в одно действие) на группы;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обнаруживать модели геометрических фигур в окружающем мире; вести поиск различных решений задачи (расчётной, с геометрическим содержанием);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воспроизводить порядок выполнения действий в числовом выражении, содержащем действия  сложения  и  вычитания (со скобками/без скобок);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устанавливать соответствие между математическим выражением и его текстовым описанием;  </w:t>
      </w:r>
    </w:p>
    <w:p w:rsidR="003E3D3B" w:rsidRDefault="00245BC4" w:rsidP="00632A4F">
      <w:pPr>
        <w:numPr>
          <w:ilvl w:val="0"/>
          <w:numId w:val="1"/>
        </w:numPr>
        <w:spacing w:line="483" w:lineRule="auto"/>
        <w:ind w:hanging="360"/>
      </w:pPr>
      <w:r>
        <w:t xml:space="preserve">подбирать примеры, подтверждающие суждение, вывод, ответ. </w:t>
      </w:r>
      <w:r>
        <w:rPr>
          <w:i/>
        </w:rPr>
        <w:t>Работа с информацией:</w:t>
      </w:r>
      <w:r>
        <w:t xml:space="preserve">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извлекать и использовать информацию, представленную в текстовой, графической (рисунок, схема, таблица) форме, заполнять таблицы;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устанавливать логику перебора вариантов для решения простейших комбинаторных задач;  </w:t>
      </w:r>
    </w:p>
    <w:p w:rsidR="003E3D3B" w:rsidRDefault="00245BC4" w:rsidP="00632A4F">
      <w:pPr>
        <w:numPr>
          <w:ilvl w:val="0"/>
          <w:numId w:val="1"/>
        </w:numPr>
        <w:spacing w:line="485" w:lineRule="auto"/>
        <w:ind w:hanging="360"/>
      </w:pPr>
      <w:r>
        <w:t xml:space="preserve">дополнять модели (схемы, изображения) готовыми числовыми данными. </w:t>
      </w:r>
      <w:r>
        <w:rPr>
          <w:i/>
        </w:rPr>
        <w:t>Универсальные коммуникативные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комментировать ход вычислений; объяснять выбор величины, соответствующей ситуации измерения;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составлять текстовую задачу с заданным отношением (готовым решением) по образцу;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использовать математические знаки и терминологию для описания сюжетной ситуации;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конструирования утверждений, выводов относительно данных объектов, отношения;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называть числа, величины, геометрические фигуры, обладающие заданным свойством;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записывать, читать число, числовое выражение;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приводить примеры, иллюстрирующие смысл арифметического действия;  </w:t>
      </w:r>
    </w:p>
    <w:p w:rsidR="003E3D3B" w:rsidRDefault="00245BC4" w:rsidP="00632A4F">
      <w:pPr>
        <w:numPr>
          <w:ilvl w:val="0"/>
          <w:numId w:val="1"/>
        </w:numPr>
        <w:spacing w:line="483" w:lineRule="auto"/>
        <w:ind w:hanging="360"/>
      </w:pPr>
      <w:r>
        <w:t xml:space="preserve">конструировать утверждения с использованием слов «каждый», «все». </w:t>
      </w:r>
      <w:r>
        <w:rPr>
          <w:i/>
        </w:rPr>
        <w:t>Универсальные регулятивные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следовать установленному правилу, по которому составлен ряд чисел, величин, геометрических фигур;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организовывать, участвовать, контролировать ход и результат парной работы с математическим материалом;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проверять правильность вычисления с помощью другого приёма выполнения действия, обратного действия;  </w:t>
      </w:r>
    </w:p>
    <w:p w:rsidR="003E3D3B" w:rsidRDefault="00245BC4" w:rsidP="00632A4F">
      <w:pPr>
        <w:numPr>
          <w:ilvl w:val="0"/>
          <w:numId w:val="1"/>
        </w:numPr>
        <w:spacing w:line="483" w:lineRule="auto"/>
        <w:ind w:hanging="360"/>
      </w:pPr>
      <w:r>
        <w:t xml:space="preserve">находить с помощью учителя причину возникшей ошибки и трудности. </w:t>
      </w:r>
      <w:r>
        <w:rPr>
          <w:i/>
        </w:rPr>
        <w:t>Совместная деятельность:</w:t>
      </w:r>
      <w:r>
        <w:t xml:space="preserve">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принимать правила совместной деятельности при работе в парах, группах, составленных учителем или самостоятельно;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 </w:t>
      </w:r>
    </w:p>
    <w:p w:rsidR="003E3D3B" w:rsidRDefault="00245BC4" w:rsidP="00632A4F">
      <w:pPr>
        <w:numPr>
          <w:ilvl w:val="0"/>
          <w:numId w:val="1"/>
        </w:numPr>
        <w:ind w:hanging="360"/>
      </w:pPr>
      <w:r>
        <w:t xml:space="preserve">выполнять прикидку и оценку результата действий, измерений);  </w:t>
      </w:r>
    </w:p>
    <w:p w:rsidR="003E3D3B" w:rsidRDefault="00245BC4" w:rsidP="00632A4F">
      <w:pPr>
        <w:numPr>
          <w:ilvl w:val="0"/>
          <w:numId w:val="1"/>
        </w:numPr>
        <w:spacing w:after="298"/>
        <w:ind w:hanging="360"/>
      </w:pPr>
      <w:r>
        <w:t xml:space="preserve">совместно с учителем оценивать результаты выполнения общей работы. </w:t>
      </w:r>
    </w:p>
    <w:p w:rsidR="003E3D3B" w:rsidRDefault="00245BC4">
      <w:pPr>
        <w:spacing w:after="255" w:line="271" w:lineRule="auto"/>
        <w:ind w:left="127" w:hanging="10"/>
        <w:jc w:val="left"/>
      </w:pPr>
      <w:r>
        <w:rPr>
          <w:b/>
        </w:rPr>
        <w:t xml:space="preserve">3 КЛАСС </w:t>
      </w:r>
    </w:p>
    <w:p w:rsidR="003E3D3B" w:rsidRDefault="00245BC4">
      <w:pPr>
        <w:pStyle w:val="1"/>
        <w:ind w:left="127"/>
      </w:pPr>
      <w:r>
        <w:t xml:space="preserve">Числа и величины </w:t>
      </w:r>
    </w:p>
    <w:p w:rsidR="003E3D3B" w:rsidRDefault="00245BC4">
      <w:pPr>
        <w:spacing w:after="4" w:line="265" w:lineRule="auto"/>
        <w:ind w:left="117" w:firstLine="228"/>
        <w:jc w:val="left"/>
      </w:pPr>
      <w:r>
        <w:t xml:space="preserve">Числа в пределах 1000: чтение, запись, сравнение, представление в виде суммы разрядных </w:t>
      </w:r>
      <w:r>
        <w:tab/>
        <w:t xml:space="preserve">слагаемых. </w:t>
      </w:r>
      <w:r>
        <w:tab/>
        <w:t xml:space="preserve">Равенства </w:t>
      </w:r>
      <w:r>
        <w:tab/>
        <w:t xml:space="preserve">и </w:t>
      </w:r>
      <w:r>
        <w:tab/>
        <w:t xml:space="preserve">неравенства: </w:t>
      </w:r>
      <w:r>
        <w:tab/>
        <w:t xml:space="preserve">чтение, составление.  Увеличение/уменьшение числа в несколько раз. Кратное сравнение чисел. </w:t>
      </w:r>
    </w:p>
    <w:p w:rsidR="003E3D3B" w:rsidRDefault="00245BC4">
      <w:pPr>
        <w:ind w:left="132" w:firstLine="228"/>
      </w:pPr>
      <w:r>
        <w:t xml:space="preserve">Масса (единица массы — грамм); соотношение между килограммом и граммом; отношение «тяжелее/легче на/в». </w:t>
      </w:r>
    </w:p>
    <w:p w:rsidR="003E3D3B" w:rsidRDefault="00245BC4">
      <w:pPr>
        <w:ind w:left="132" w:firstLine="228"/>
      </w:pPr>
      <w:r>
        <w:t xml:space="preserve">Стоимость (единицы — рубль, копейка); установление отношения «дороже/дешевле на/в». Соотношение «цена, количество, стоимость» в практической ситуации. </w:t>
      </w:r>
    </w:p>
    <w:p w:rsidR="003E3D3B" w:rsidRDefault="00245BC4">
      <w:pPr>
        <w:ind w:left="132" w:firstLine="228"/>
      </w:pPr>
      <w:r>
        <w:t xml:space="preserve"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 </w:t>
      </w:r>
    </w:p>
    <w:p w:rsidR="003E3D3B" w:rsidRDefault="00245BC4">
      <w:pPr>
        <w:ind w:left="132" w:firstLine="228"/>
      </w:pPr>
      <w:r>
        <w:t xml:space="preserve">Длина (единица длины — миллиметр, километр); соотношение между величинами в пределах тысячи. </w:t>
      </w:r>
    </w:p>
    <w:p w:rsidR="003E3D3B" w:rsidRDefault="00245BC4">
      <w:pPr>
        <w:ind w:left="132" w:firstLine="228"/>
      </w:pPr>
      <w:r>
        <w:t xml:space="preserve">Площадь (единицы площади — квадратный метр, квадратный сантиметр, квадратный дециметр, квадратный метр). </w:t>
      </w:r>
    </w:p>
    <w:p w:rsidR="003E3D3B" w:rsidRDefault="00245BC4">
      <w:pPr>
        <w:pStyle w:val="1"/>
        <w:ind w:left="127"/>
      </w:pPr>
      <w:r>
        <w:t xml:space="preserve">Арифметические действия </w:t>
      </w:r>
    </w:p>
    <w:p w:rsidR="003E3D3B" w:rsidRDefault="00245BC4">
      <w:pPr>
        <w:ind w:left="132" w:firstLine="228"/>
      </w:pPr>
      <w: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E3D3B" w:rsidRDefault="00245BC4">
      <w:pPr>
        <w:ind w:left="360" w:firstLine="0"/>
      </w:pPr>
      <w:r>
        <w:t xml:space="preserve">Письменное сложение, вычитание чисел в пределах 1000. Действия с числами 0 и 1. </w:t>
      </w:r>
    </w:p>
    <w:p w:rsidR="003E3D3B" w:rsidRDefault="00245BC4">
      <w:pPr>
        <w:ind w:left="132" w:firstLine="228"/>
      </w:pPr>
      <w: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3E3D3B" w:rsidRDefault="00245BC4">
      <w:pPr>
        <w:ind w:left="360" w:firstLine="0"/>
      </w:pPr>
      <w:r>
        <w:t xml:space="preserve">Переместительное, сочетательное свойства сложения, умножения при вычислениях. </w:t>
      </w:r>
    </w:p>
    <w:p w:rsidR="003E3D3B" w:rsidRDefault="00245BC4">
      <w:pPr>
        <w:ind w:left="360" w:firstLine="0"/>
      </w:pPr>
      <w:r>
        <w:t xml:space="preserve">Нахождение неизвестного компонента арифметического действия. </w:t>
      </w:r>
    </w:p>
    <w:p w:rsidR="003E3D3B" w:rsidRDefault="00245BC4">
      <w:pPr>
        <w:ind w:left="132" w:firstLine="228"/>
      </w:pPr>
      <w:r>
        <w:t xml:space="preserve"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</w:t>
      </w:r>
    </w:p>
    <w:p w:rsidR="003E3D3B" w:rsidRDefault="00245BC4">
      <w:pPr>
        <w:spacing w:after="259"/>
        <w:ind w:left="360" w:firstLine="0"/>
      </w:pPr>
      <w:r>
        <w:t xml:space="preserve">Однородные величины: сложение и вычитание. </w:t>
      </w:r>
    </w:p>
    <w:p w:rsidR="003E3D3B" w:rsidRDefault="00245BC4">
      <w:pPr>
        <w:pStyle w:val="1"/>
        <w:ind w:left="127"/>
      </w:pPr>
      <w:r>
        <w:t xml:space="preserve">Текстовые задачи </w:t>
      </w:r>
    </w:p>
    <w:p w:rsidR="003E3D3B" w:rsidRDefault="00245BC4">
      <w:pPr>
        <w:ind w:left="132" w:firstLine="228"/>
      </w:pPr>
      <w:r>
        <w:t xml:space="preserve">Работа с текстовой задачей: анализ данных и отношений, представление на модели, планирование хода решения задачи, </w:t>
      </w:r>
    </w:p>
    <w:p w:rsidR="003E3D3B" w:rsidRDefault="00245BC4">
      <w:pPr>
        <w:ind w:left="132" w:firstLine="228"/>
      </w:pPr>
      <w:r>
        <w:t xml:space="preserve"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 </w:t>
      </w:r>
    </w:p>
    <w:p w:rsidR="003E3D3B" w:rsidRDefault="00245BC4">
      <w:pPr>
        <w:spacing w:after="256"/>
        <w:ind w:left="132" w:firstLine="228"/>
      </w:pPr>
      <w:r>
        <w:t xml:space="preserve"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 </w:t>
      </w:r>
    </w:p>
    <w:p w:rsidR="003E3D3B" w:rsidRDefault="00245BC4">
      <w:pPr>
        <w:pStyle w:val="1"/>
        <w:ind w:left="127"/>
      </w:pPr>
      <w:r>
        <w:t xml:space="preserve">Пространственные отношения и геометрические фигуры </w:t>
      </w:r>
    </w:p>
    <w:p w:rsidR="003E3D3B" w:rsidRDefault="00245BC4">
      <w:pPr>
        <w:ind w:left="132" w:firstLine="228"/>
      </w:pPr>
      <w:r>
        <w:t xml:space="preserve">Конструирование геометрических фигур (разбиение фигуры на части, составление фигуры из частей). </w:t>
      </w:r>
    </w:p>
    <w:p w:rsidR="003E3D3B" w:rsidRDefault="00245BC4">
      <w:pPr>
        <w:ind w:left="360" w:firstLine="0"/>
      </w:pPr>
      <w:r>
        <w:t xml:space="preserve">Периметр многоугольника: измерение, вычисление, запись равенства. </w:t>
      </w:r>
    </w:p>
    <w:p w:rsidR="003E3D3B" w:rsidRDefault="00245BC4">
      <w:pPr>
        <w:spacing w:after="261"/>
        <w:ind w:left="132" w:firstLine="228"/>
      </w:pPr>
      <w: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3E3D3B" w:rsidRDefault="00245BC4">
      <w:pPr>
        <w:spacing w:line="322" w:lineRule="auto"/>
        <w:ind w:left="360" w:right="4689" w:hanging="228"/>
      </w:pPr>
      <w:r>
        <w:rPr>
          <w:b/>
        </w:rPr>
        <w:t xml:space="preserve">Математическая информация </w:t>
      </w:r>
      <w:r>
        <w:t xml:space="preserve">Классификация объектов по двум признакам. </w:t>
      </w:r>
    </w:p>
    <w:p w:rsidR="003E3D3B" w:rsidRDefault="00245BC4">
      <w:pPr>
        <w:ind w:left="132" w:firstLine="228"/>
      </w:pPr>
      <w:r>
        <w:t xml:space="preserve">Верные (истинные) и неверные (ложные) утверждения: конструирование, проверка. Логические рассуждения со связками «если …, то …», «поэтому», «значит». </w:t>
      </w:r>
    </w:p>
    <w:p w:rsidR="003E3D3B" w:rsidRDefault="00245BC4">
      <w:pPr>
        <w:ind w:left="132" w:firstLine="228"/>
      </w:pPr>
      <w: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:rsidR="003E3D3B" w:rsidRDefault="00245BC4">
      <w:pPr>
        <w:ind w:left="132" w:firstLine="228"/>
      </w:pPr>
      <w:r>
        <w:t xml:space="preserve">Формализованное описание последовательности действий (инструкция, план, схема, алгоритм). </w:t>
      </w:r>
    </w:p>
    <w:p w:rsidR="003E3D3B" w:rsidRDefault="00245BC4">
      <w:pPr>
        <w:ind w:left="132" w:firstLine="228"/>
      </w:pPr>
      <w:r>
        <w:t xml:space="preserve">Столбчатая диаграмма: чтение, использование данных для решения учебных и практических задач. </w:t>
      </w:r>
    </w:p>
    <w:p w:rsidR="003E3D3B" w:rsidRDefault="00245BC4">
      <w:pPr>
        <w:ind w:left="132" w:firstLine="228"/>
      </w:pPr>
      <w: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E3D3B" w:rsidRDefault="00245BC4">
      <w:pPr>
        <w:spacing w:after="32" w:line="259" w:lineRule="auto"/>
        <w:ind w:left="360" w:firstLine="0"/>
        <w:jc w:val="left"/>
      </w:pPr>
      <w:r>
        <w:rPr>
          <w:b/>
        </w:rPr>
        <w:t xml:space="preserve"> </w:t>
      </w:r>
    </w:p>
    <w:p w:rsidR="003E3D3B" w:rsidRDefault="00245BC4">
      <w:pPr>
        <w:pStyle w:val="1"/>
        <w:ind w:left="370"/>
      </w:pPr>
      <w:r>
        <w:t>Универсальные учебные действия</w:t>
      </w:r>
      <w:r>
        <w:rPr>
          <w:b w:val="0"/>
        </w:rPr>
        <w:t xml:space="preserve"> </w:t>
      </w:r>
    </w:p>
    <w:p w:rsidR="003E3D3B" w:rsidRDefault="00245BC4">
      <w:pPr>
        <w:spacing w:after="26" w:line="259" w:lineRule="auto"/>
        <w:ind w:left="355" w:hanging="10"/>
        <w:jc w:val="left"/>
      </w:pPr>
      <w:r>
        <w:rPr>
          <w:i/>
        </w:rPr>
        <w:t>Универсальные познавательные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сравнивать математические объекты (числа, величины, геометрические фигуры);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выбирать приём вычисления, выполнения действия; конструировать геометрические фигуры;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классифицировать объекты (числа, величины, геометрические фигуры, текстовые задачи в одно действие) по выбранному признаку;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прикидывать размеры фигуры, её элементов; понимать смысл зависимостей и математических отношений, описанных в задаче;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различать и использовать разные приёмы и алгоритмы вычисления;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выбирать метод решения (моделирование ситуации, перебор вариантов, использование алгоритма);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 </w:t>
      </w:r>
    </w:p>
    <w:p w:rsidR="003E3D3B" w:rsidRDefault="00245BC4" w:rsidP="00632A4F">
      <w:pPr>
        <w:numPr>
          <w:ilvl w:val="0"/>
          <w:numId w:val="2"/>
        </w:numPr>
        <w:spacing w:line="484" w:lineRule="auto"/>
        <w:ind w:hanging="360"/>
      </w:pPr>
      <w:r>
        <w:t xml:space="preserve">устанавливать последовательность событий, действий сюжета текстовой задачи. </w:t>
      </w:r>
      <w:r>
        <w:rPr>
          <w:i/>
        </w:rPr>
        <w:t>Работа с информацией:</w:t>
      </w:r>
      <w:r>
        <w:t xml:space="preserve">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читать информацию, представленную в разных формах;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извлекать и интерпретировать числовые данные, представленные в таблице, на диаграмме;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заполнять </w:t>
      </w:r>
      <w:r>
        <w:tab/>
        <w:t xml:space="preserve">таблицы </w:t>
      </w:r>
      <w:r>
        <w:tab/>
        <w:t xml:space="preserve">сложения </w:t>
      </w:r>
      <w:r>
        <w:tab/>
        <w:t xml:space="preserve">и </w:t>
      </w:r>
      <w:r>
        <w:tab/>
        <w:t xml:space="preserve">умножения, </w:t>
      </w:r>
      <w:r>
        <w:tab/>
        <w:t xml:space="preserve">дополнять </w:t>
      </w:r>
      <w:r>
        <w:tab/>
        <w:t xml:space="preserve">данными </w:t>
      </w:r>
      <w:r>
        <w:tab/>
        <w:t xml:space="preserve">чертеж; устанавливать соответствие между различными записями решения задачи;  </w:t>
      </w:r>
    </w:p>
    <w:p w:rsidR="003E3D3B" w:rsidRDefault="00245BC4" w:rsidP="00632A4F">
      <w:pPr>
        <w:numPr>
          <w:ilvl w:val="0"/>
          <w:numId w:val="2"/>
        </w:numPr>
        <w:spacing w:after="292"/>
        <w:ind w:hanging="360"/>
      </w:pPr>
      <w:r>
        <w:t xml:space="preserve">использовать дополнительную литературу (справочники, словари) для установления и проверки значения математического термина (понятия). </w:t>
      </w:r>
    </w:p>
    <w:p w:rsidR="003E3D3B" w:rsidRDefault="00245BC4">
      <w:pPr>
        <w:spacing w:after="3" w:line="259" w:lineRule="auto"/>
        <w:ind w:left="355" w:hanging="10"/>
        <w:jc w:val="left"/>
      </w:pPr>
      <w:r>
        <w:rPr>
          <w:i/>
        </w:rPr>
        <w:t>Универсальные коммуникативные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использовать математическую терминологию для описания отношений и зависимостей;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строить речевые высказывания для решения задач; составлять текстовую задачу;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выбирать, осуществлять переход от одних единиц  измерения величины к другим в соответствии с практической ситуацией;  </w:t>
      </w:r>
    </w:p>
    <w:p w:rsidR="003E3D3B" w:rsidRDefault="00245BC4" w:rsidP="00632A4F">
      <w:pPr>
        <w:numPr>
          <w:ilvl w:val="0"/>
          <w:numId w:val="2"/>
        </w:numPr>
        <w:spacing w:line="485" w:lineRule="auto"/>
        <w:ind w:hanging="360"/>
      </w:pPr>
      <w:r>
        <w:t xml:space="preserve">участвовать в обсуждении ошибок в ходе и результате выполнения вычисления. </w:t>
      </w:r>
      <w:r>
        <w:rPr>
          <w:i/>
        </w:rPr>
        <w:t>Универсальные регулятивные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проверять ход и результат выполнения действия;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вести поиск ошибок, характеризовать их и исправлять;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формулировать ответ (вывод), подтверждать его объяснением, расчётами;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выбирать и использовать различные приёмы прикидки и проверки правильности вычисления;  </w:t>
      </w:r>
    </w:p>
    <w:p w:rsidR="003E3D3B" w:rsidRDefault="003E3D3B">
      <w:pPr>
        <w:sectPr w:rsidR="003E3D3B">
          <w:headerReference w:type="even" r:id="rId8"/>
          <w:headerReference w:type="default" r:id="rId9"/>
          <w:headerReference w:type="first" r:id="rId10"/>
          <w:pgSz w:w="11906" w:h="16838"/>
          <w:pgMar w:top="729" w:right="713" w:bottom="983" w:left="588" w:header="720" w:footer="720" w:gutter="0"/>
          <w:cols w:space="720"/>
        </w:sectPr>
      </w:pPr>
    </w:p>
    <w:p w:rsidR="003E3D3B" w:rsidRDefault="00245BC4">
      <w:pPr>
        <w:ind w:left="360" w:firstLine="0"/>
      </w:pPr>
      <w:r>
        <w:t xml:space="preserve">проверять полноту и правильность заполнения таблиц сложения, умножения.. </w:t>
      </w:r>
    </w:p>
    <w:p w:rsidR="003E3D3B" w:rsidRDefault="00245BC4" w:rsidP="00632A4F">
      <w:pPr>
        <w:numPr>
          <w:ilvl w:val="0"/>
          <w:numId w:val="2"/>
        </w:numPr>
        <w:spacing w:after="3" w:line="493" w:lineRule="auto"/>
        <w:ind w:hanging="360"/>
      </w:pPr>
      <w:r>
        <w:rPr>
          <w:i/>
        </w:rPr>
        <w:t>Совместная деятельность:</w:t>
      </w:r>
      <w:r>
        <w:t xml:space="preserve">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 </w:t>
      </w:r>
    </w:p>
    <w:p w:rsidR="003E3D3B" w:rsidRDefault="00245BC4" w:rsidP="00632A4F">
      <w:pPr>
        <w:numPr>
          <w:ilvl w:val="0"/>
          <w:numId w:val="2"/>
        </w:numPr>
        <w:ind w:hanging="360"/>
      </w:pPr>
      <w: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 </w:t>
      </w:r>
    </w:p>
    <w:p w:rsidR="003E3D3B" w:rsidRDefault="00245BC4" w:rsidP="00632A4F">
      <w:pPr>
        <w:numPr>
          <w:ilvl w:val="0"/>
          <w:numId w:val="2"/>
        </w:numPr>
        <w:spacing w:after="298"/>
        <w:ind w:hanging="360"/>
      </w:pPr>
      <w:r>
        <w:t xml:space="preserve">выполнять совместно прикидку и оценку результата выполнения общей работы. </w:t>
      </w:r>
    </w:p>
    <w:p w:rsidR="003E3D3B" w:rsidRDefault="00245BC4">
      <w:pPr>
        <w:spacing w:after="255" w:line="271" w:lineRule="auto"/>
        <w:ind w:left="127" w:hanging="10"/>
        <w:jc w:val="left"/>
      </w:pPr>
      <w:r>
        <w:rPr>
          <w:b/>
        </w:rPr>
        <w:t xml:space="preserve">4 КЛАСС </w:t>
      </w:r>
    </w:p>
    <w:p w:rsidR="003E3D3B" w:rsidRDefault="00245BC4">
      <w:pPr>
        <w:pStyle w:val="1"/>
        <w:ind w:left="127"/>
      </w:pPr>
      <w:r>
        <w:t xml:space="preserve">Числа и величины </w:t>
      </w:r>
    </w:p>
    <w:p w:rsidR="003E3D3B" w:rsidRDefault="00245BC4">
      <w:pPr>
        <w:ind w:left="132" w:firstLine="228"/>
      </w:pPr>
      <w: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E3D3B" w:rsidRDefault="00245BC4">
      <w:pPr>
        <w:ind w:left="360" w:firstLine="0"/>
      </w:pPr>
      <w:r>
        <w:t xml:space="preserve">Величины: сравнение объектов по массе, длине, площади, вместимости. </w:t>
      </w:r>
    </w:p>
    <w:p w:rsidR="003E3D3B" w:rsidRDefault="00245BC4">
      <w:pPr>
        <w:ind w:left="360" w:firstLine="0"/>
      </w:pPr>
      <w:r>
        <w:t xml:space="preserve">Единицы массы — центнер, тонна; соотношения между единицами массы. </w:t>
      </w:r>
    </w:p>
    <w:p w:rsidR="003E3D3B" w:rsidRDefault="00245BC4">
      <w:pPr>
        <w:ind w:left="360" w:firstLine="0"/>
      </w:pPr>
      <w:r>
        <w:t xml:space="preserve">Единицы времени (сутки, неделя, месяц, год, век), соотношение между ними. </w:t>
      </w:r>
    </w:p>
    <w:p w:rsidR="003E3D3B" w:rsidRDefault="00245BC4">
      <w:pPr>
        <w:ind w:left="132" w:firstLine="228"/>
      </w:pPr>
      <w:r>
        <w:t xml:space="preserve"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</w:t>
      </w:r>
    </w:p>
    <w:p w:rsidR="003E3D3B" w:rsidRDefault="00245BC4">
      <w:pPr>
        <w:spacing w:after="259"/>
        <w:ind w:left="360" w:firstLine="0"/>
      </w:pPr>
      <w:r>
        <w:t xml:space="preserve">Доля величины времени, массы, длины. </w:t>
      </w:r>
    </w:p>
    <w:p w:rsidR="003E3D3B" w:rsidRDefault="00245BC4">
      <w:pPr>
        <w:pStyle w:val="1"/>
        <w:ind w:left="127"/>
      </w:pPr>
      <w:r>
        <w:t xml:space="preserve">Арифметические действия </w:t>
      </w:r>
    </w:p>
    <w:p w:rsidR="003E3D3B" w:rsidRDefault="00245BC4">
      <w:pPr>
        <w:ind w:left="132" w:firstLine="228"/>
      </w:pPr>
      <w: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 </w:t>
      </w:r>
    </w:p>
    <w:p w:rsidR="003E3D3B" w:rsidRDefault="00245BC4">
      <w:pPr>
        <w:ind w:left="132" w:firstLine="228"/>
      </w:pPr>
      <w: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</w:t>
      </w:r>
    </w:p>
    <w:p w:rsidR="003E3D3B" w:rsidRDefault="00245BC4">
      <w:pPr>
        <w:ind w:left="132" w:firstLine="228"/>
      </w:pPr>
      <w:r>
        <w:t xml:space="preserve">Равенство, содержащее неизвестный компонент арифметического действия: запись, нахождение неизвестного компонента. </w:t>
      </w:r>
    </w:p>
    <w:p w:rsidR="003E3D3B" w:rsidRDefault="00245BC4">
      <w:pPr>
        <w:spacing w:after="259"/>
        <w:ind w:left="360" w:firstLine="0"/>
      </w:pPr>
      <w:r>
        <w:t xml:space="preserve">Умножение и деление величины на однозначное число. </w:t>
      </w:r>
    </w:p>
    <w:p w:rsidR="003E3D3B" w:rsidRDefault="00245BC4">
      <w:pPr>
        <w:pStyle w:val="1"/>
        <w:spacing w:after="69"/>
        <w:ind w:left="127"/>
      </w:pPr>
      <w:r>
        <w:t xml:space="preserve">Текстовые задачи </w:t>
      </w:r>
    </w:p>
    <w:p w:rsidR="003E3D3B" w:rsidRDefault="00245BC4">
      <w:pPr>
        <w:ind w:left="132" w:firstLine="228"/>
      </w:pPr>
      <w: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3E3D3B" w:rsidRDefault="00245BC4">
      <w:pPr>
        <w:spacing w:after="13" w:line="322" w:lineRule="auto"/>
        <w:ind w:left="345" w:right="1783" w:hanging="228"/>
        <w:jc w:val="left"/>
      </w:pPr>
      <w:r>
        <w:rPr>
          <w:b/>
        </w:rPr>
        <w:t xml:space="preserve">Пространственные отношения и геометрические фигуры </w:t>
      </w:r>
      <w:r>
        <w:t xml:space="preserve">Наглядные представления о симметрии. </w:t>
      </w:r>
    </w:p>
    <w:p w:rsidR="003E3D3B" w:rsidRDefault="00245BC4">
      <w:pPr>
        <w:ind w:left="132" w:firstLine="228"/>
      </w:pPr>
      <w: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</w:t>
      </w:r>
    </w:p>
    <w:p w:rsidR="003E3D3B" w:rsidRDefault="00245BC4">
      <w:pPr>
        <w:ind w:left="132" w:firstLine="228"/>
      </w:pPr>
      <w:r>
        <w:t xml:space="preserve">Конструирование: разбиение фигуры на прямоугольники (квадраты), составление фигур из прямоугольников/квадратов. </w:t>
      </w:r>
    </w:p>
    <w:p w:rsidR="003E3D3B" w:rsidRDefault="00245BC4">
      <w:pPr>
        <w:spacing w:after="23" w:line="259" w:lineRule="auto"/>
        <w:ind w:left="10" w:right="-3" w:hanging="10"/>
        <w:jc w:val="right"/>
      </w:pPr>
      <w:r>
        <w:t xml:space="preserve">Периметр, площадь фигуры, составленной из двух, трёх прямоугольников </w:t>
      </w:r>
    </w:p>
    <w:p w:rsidR="003E3D3B" w:rsidRDefault="00245BC4">
      <w:pPr>
        <w:spacing w:after="262"/>
        <w:ind w:left="132" w:firstLine="0"/>
      </w:pPr>
      <w:r>
        <w:t xml:space="preserve">(квадратов). </w:t>
      </w:r>
    </w:p>
    <w:p w:rsidR="003E3D3B" w:rsidRDefault="00245BC4">
      <w:pPr>
        <w:pStyle w:val="1"/>
        <w:ind w:left="127"/>
      </w:pPr>
      <w:r>
        <w:t xml:space="preserve">Математическая информация </w:t>
      </w:r>
    </w:p>
    <w:p w:rsidR="003E3D3B" w:rsidRDefault="00245BC4">
      <w:pPr>
        <w:ind w:left="132" w:firstLine="228"/>
      </w:pPr>
      <w:r>
        <w:t xml:space="preserve">Работа с утверждениями: конструирование, проверка истинности; составление и проверка логических рассуждений при решении задач. </w:t>
      </w:r>
    </w:p>
    <w:p w:rsidR="003E3D3B" w:rsidRDefault="00245BC4">
      <w:pPr>
        <w:ind w:left="132" w:firstLine="228"/>
      </w:pPr>
      <w: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 </w:t>
      </w:r>
    </w:p>
    <w:p w:rsidR="003E3D3B" w:rsidRDefault="00245BC4">
      <w:pPr>
        <w:ind w:left="132" w:firstLine="228"/>
      </w:pPr>
      <w: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 Алгоритмы решения учебных и практических задач. </w:t>
      </w:r>
    </w:p>
    <w:p w:rsidR="003E3D3B" w:rsidRDefault="00245BC4">
      <w:pPr>
        <w:spacing w:after="29" w:line="259" w:lineRule="auto"/>
        <w:ind w:left="360" w:firstLine="0"/>
        <w:jc w:val="left"/>
      </w:pPr>
      <w:r>
        <w:rPr>
          <w:b/>
        </w:rPr>
        <w:t xml:space="preserve"> </w:t>
      </w:r>
    </w:p>
    <w:p w:rsidR="003E3D3B" w:rsidRDefault="00245BC4">
      <w:pPr>
        <w:pStyle w:val="1"/>
        <w:ind w:left="370"/>
      </w:pPr>
      <w:r>
        <w:t>Универсальные учебные действия</w:t>
      </w:r>
      <w:r>
        <w:rPr>
          <w:b w:val="0"/>
        </w:rPr>
        <w:t xml:space="preserve"> </w:t>
      </w:r>
    </w:p>
    <w:p w:rsidR="003E3D3B" w:rsidRDefault="00245BC4">
      <w:pPr>
        <w:spacing w:after="3" w:line="259" w:lineRule="auto"/>
        <w:ind w:left="355" w:hanging="10"/>
        <w:jc w:val="left"/>
      </w:pPr>
      <w:r>
        <w:rPr>
          <w:i/>
        </w:rPr>
        <w:t>Универсальные познавательные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ориентироваться в изученной математической терминологии, использовать её в высказываниях и рассуждениях;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обнаруживать модели изученных геометрических фигур в окружающем мире;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классифицировать объекты по 1 - 2 выбранным признакам;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составлять модель математической задачи, проверять её соответствие условиям задачи;  </w:t>
      </w:r>
    </w:p>
    <w:p w:rsidR="003E3D3B" w:rsidRDefault="00245BC4" w:rsidP="00632A4F">
      <w:pPr>
        <w:numPr>
          <w:ilvl w:val="0"/>
          <w:numId w:val="3"/>
        </w:numPr>
        <w:spacing w:after="48"/>
        <w:ind w:hanging="360"/>
      </w:pPr>
      <w: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 </w:t>
      </w:r>
      <w:r>
        <w:rPr>
          <w:i/>
        </w:rPr>
        <w:t>Работа с информацией:</w:t>
      </w:r>
      <w:r>
        <w:t xml:space="preserve">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представлять информацию в разных формах;  </w:t>
      </w:r>
    </w:p>
    <w:p w:rsidR="003E3D3B" w:rsidRDefault="00245BC4">
      <w:pPr>
        <w:spacing w:line="333" w:lineRule="auto"/>
        <w:ind w:left="360" w:firstLine="0"/>
      </w:pPr>
      <w:r>
        <w:t xml:space="preserve"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 </w:t>
      </w:r>
      <w:r>
        <w:rPr>
          <w:i/>
        </w:rPr>
        <w:t>Универсальные коммуникативные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использовать математическую терминологию для записи решения предметной или практической задачи;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приводить примеры и контрпримеры для подтверждения/опровержения вывода, гипотезы;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конструировать, читать числовое выражение;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описывать практическую ситуацию с использованием изученной терминологии;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характеризовать математические объекты, явления и события с помощью изученных величин;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составлять инструкцию, записывать рассуждение;  </w:t>
      </w:r>
    </w:p>
    <w:p w:rsidR="003E3D3B" w:rsidRDefault="00245BC4" w:rsidP="00632A4F">
      <w:pPr>
        <w:numPr>
          <w:ilvl w:val="0"/>
          <w:numId w:val="3"/>
        </w:numPr>
        <w:spacing w:line="380" w:lineRule="auto"/>
        <w:ind w:hanging="360"/>
      </w:pPr>
      <w:r>
        <w:t xml:space="preserve">инициировать обсуждение разных способов выполнения задания, поиск ошибок в решении. </w:t>
      </w:r>
      <w:r>
        <w:rPr>
          <w:i/>
        </w:rPr>
        <w:t>Универсальные регулятивные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самостоятельно выполнять прикидку и оценку результата измерений;  </w:t>
      </w:r>
    </w:p>
    <w:p w:rsidR="003E3D3B" w:rsidRDefault="00245BC4" w:rsidP="00632A4F">
      <w:pPr>
        <w:numPr>
          <w:ilvl w:val="0"/>
          <w:numId w:val="3"/>
        </w:numPr>
        <w:spacing w:after="289"/>
        <w:ind w:hanging="360"/>
      </w:pPr>
      <w:r>
        <w:t xml:space="preserve">находить, исправлять, прогнозировать трудности и ошибки и трудности в решении учебной задачи. </w:t>
      </w:r>
    </w:p>
    <w:p w:rsidR="003E3D3B" w:rsidRDefault="00245BC4">
      <w:pPr>
        <w:spacing w:after="3" w:line="259" w:lineRule="auto"/>
        <w:ind w:left="355" w:hanging="10"/>
        <w:jc w:val="left"/>
      </w:pPr>
      <w:r>
        <w:rPr>
          <w:i/>
        </w:rPr>
        <w:t>Совместная деятельность:</w:t>
      </w:r>
      <w:r>
        <w:t xml:space="preserve"> </w:t>
      </w:r>
    </w:p>
    <w:p w:rsidR="003E3D3B" w:rsidRDefault="00245BC4" w:rsidP="00632A4F">
      <w:pPr>
        <w:numPr>
          <w:ilvl w:val="0"/>
          <w:numId w:val="3"/>
        </w:numPr>
        <w:ind w:hanging="360"/>
      </w:pPr>
      <w: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 </w:t>
      </w:r>
    </w:p>
    <w:p w:rsidR="003E3D3B" w:rsidRDefault="00245BC4" w:rsidP="00632A4F">
      <w:pPr>
        <w:numPr>
          <w:ilvl w:val="0"/>
          <w:numId w:val="3"/>
        </w:numPr>
        <w:spacing w:after="304"/>
        <w:ind w:hanging="360"/>
      </w:pPr>
      <w: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 </w:t>
      </w:r>
    </w:p>
    <w:p w:rsidR="003E3D3B" w:rsidRDefault="00245BC4">
      <w:pPr>
        <w:pStyle w:val="1"/>
        <w:ind w:left="127"/>
      </w:pPr>
      <w:r>
        <w:t xml:space="preserve">ПЛАНИРУЕМЫЕ ОБРАЗОВАТЕЛЬНЫЕ РЕЗУЛЬТАТЫ </w:t>
      </w:r>
    </w:p>
    <w:p w:rsidR="003E3D3B" w:rsidRDefault="00245BC4">
      <w:pPr>
        <w:spacing w:after="260"/>
        <w:ind w:left="132" w:firstLine="228"/>
      </w:pPr>
      <w:r>
        <w:t xml:space="preserve"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:rsidR="003E3D3B" w:rsidRDefault="00245BC4">
      <w:pPr>
        <w:pStyle w:val="1"/>
        <w:spacing w:after="79"/>
        <w:ind w:left="127"/>
      </w:pPr>
      <w:r>
        <w:t xml:space="preserve">ЛИЧНОСТНЫЕ РЕЗУЛЬТАТЫ </w:t>
      </w:r>
    </w:p>
    <w:p w:rsidR="003E3D3B" w:rsidRDefault="00245BC4">
      <w:pPr>
        <w:ind w:left="132" w:firstLine="228"/>
      </w:pPr>
      <w:r>
        <w:t xml:space="preserve">В результате изучения предмета «Математика» у обучающегося будут сформированы следующие личностные результаты: </w:t>
      </w:r>
    </w:p>
    <w:p w:rsidR="003E3D3B" w:rsidRDefault="003E3D3B">
      <w:pPr>
        <w:sectPr w:rsidR="003E3D3B">
          <w:headerReference w:type="even" r:id="rId11"/>
          <w:headerReference w:type="default" r:id="rId12"/>
          <w:headerReference w:type="first" r:id="rId13"/>
          <w:pgSz w:w="11906" w:h="16838"/>
          <w:pgMar w:top="786" w:right="715" w:bottom="989" w:left="588" w:header="720" w:footer="720" w:gutter="0"/>
          <w:cols w:space="720"/>
        </w:sectPr>
      </w:pPr>
    </w:p>
    <w:p w:rsidR="003E3D3B" w:rsidRDefault="00245BC4">
      <w:pPr>
        <w:ind w:left="360" w:firstLine="0"/>
      </w:pPr>
      <w:r>
        <w:t xml:space="preserve">осознавать необходимость изучения математики для адаптации к жизненным ситуациям, для развития общей культуры человека;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развития способности мыслить, рассуждать, выдвигать предположения и доказывать или опровергать их;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осваивать навыки организации безопасного поведения в информационной среде;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 </w:t>
      </w:r>
    </w:p>
    <w:p w:rsidR="003E3D3B" w:rsidRDefault="00245BC4" w:rsidP="00632A4F">
      <w:pPr>
        <w:numPr>
          <w:ilvl w:val="0"/>
          <w:numId w:val="4"/>
        </w:numPr>
        <w:ind w:hanging="360"/>
      </w:pPr>
      <w:r>
        <w:t xml:space="preserve">оценивать свои успехи в изучении математики, намечать пути устранения трудностей;  </w:t>
      </w:r>
    </w:p>
    <w:p w:rsidR="003E3D3B" w:rsidRDefault="00245BC4" w:rsidP="00632A4F">
      <w:pPr>
        <w:numPr>
          <w:ilvl w:val="0"/>
          <w:numId w:val="4"/>
        </w:numPr>
        <w:spacing w:after="301"/>
        <w:ind w:hanging="360"/>
      </w:pPr>
      <w:r>
        <w:t xml:space="preserve"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3E3D3B" w:rsidRDefault="00245BC4">
      <w:pPr>
        <w:pStyle w:val="1"/>
        <w:spacing w:after="76"/>
        <w:ind w:left="127"/>
      </w:pPr>
      <w:r>
        <w:t xml:space="preserve">МЕТАПРЕДМЕТНЫЕ РЕЗУЛЬТАТЫ </w:t>
      </w:r>
    </w:p>
    <w:p w:rsidR="003E3D3B" w:rsidRDefault="00245BC4">
      <w:pPr>
        <w:ind w:left="132" w:firstLine="228"/>
      </w:pPr>
      <w:r>
        <w:t xml:space="preserve">К концу обучения у обучающегося формируются следующие универсальные учебные действия. </w:t>
      </w:r>
    </w:p>
    <w:p w:rsidR="003E3D3B" w:rsidRDefault="00245BC4">
      <w:pPr>
        <w:spacing w:after="28" w:line="259" w:lineRule="auto"/>
        <w:ind w:left="360" w:firstLine="0"/>
        <w:jc w:val="left"/>
      </w:pPr>
      <w:r>
        <w:rPr>
          <w:b/>
        </w:rPr>
        <w:t xml:space="preserve"> </w:t>
      </w:r>
    </w:p>
    <w:p w:rsidR="003E3D3B" w:rsidRDefault="00245BC4">
      <w:pPr>
        <w:spacing w:after="13" w:line="271" w:lineRule="auto"/>
        <w:ind w:left="370" w:right="3231" w:hanging="10"/>
        <w:jc w:val="left"/>
      </w:pPr>
      <w:r>
        <w:rPr>
          <w:b/>
        </w:rPr>
        <w:t>Универсальные  познавательные учебные действия:</w:t>
      </w:r>
      <w:r>
        <w:t xml:space="preserve"> </w:t>
      </w:r>
      <w:r>
        <w:rPr>
          <w:i/>
        </w:rPr>
        <w:t>1)  Базовые логические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устанавливать связи и зависимости между математическими объектами (частьцелое; причина-следствие; протяжённость); 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3E3D3B" w:rsidRDefault="00245BC4" w:rsidP="00632A4F">
      <w:pPr>
        <w:numPr>
          <w:ilvl w:val="0"/>
          <w:numId w:val="5"/>
        </w:numPr>
        <w:spacing w:line="380" w:lineRule="auto"/>
        <w:ind w:hanging="360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  <w:r>
        <w:rPr>
          <w:i/>
        </w:rPr>
        <w:t>2)  Базовые исследовательские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проявлять способность ориентироваться в учебном материале разных разделов курса математики; 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 </w:t>
      </w:r>
    </w:p>
    <w:p w:rsidR="003E3D3B" w:rsidRDefault="00245BC4" w:rsidP="00632A4F">
      <w:pPr>
        <w:numPr>
          <w:ilvl w:val="0"/>
          <w:numId w:val="5"/>
        </w:numPr>
        <w:spacing w:after="286"/>
        <w:ind w:hanging="360"/>
      </w:pPr>
      <w:r>
        <w:t xml:space="preserve">применять изученные методы познания (измерение, моделирование, перебор вариантов) </w:t>
      </w:r>
    </w:p>
    <w:p w:rsidR="003E3D3B" w:rsidRDefault="00245BC4">
      <w:pPr>
        <w:spacing w:after="3" w:line="259" w:lineRule="auto"/>
        <w:ind w:left="355" w:hanging="10"/>
        <w:jc w:val="left"/>
      </w:pPr>
      <w:r>
        <w:t xml:space="preserve">3)  </w:t>
      </w:r>
      <w:r>
        <w:rPr>
          <w:i/>
        </w:rPr>
        <w:t>Работа с информацией:</w:t>
      </w:r>
      <w:r>
        <w:t xml:space="preserve"> </w:t>
      </w:r>
    </w:p>
    <w:p w:rsidR="003E3D3B" w:rsidRDefault="00245BC4">
      <w:pPr>
        <w:ind w:left="360" w:firstLine="0"/>
      </w:pPr>
      <w:r>
        <w:t xml:space="preserve">находить и использовать для решения учебных задач текстовую, графическую информацию в разных источниках информационной среды; 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читать, </w:t>
      </w:r>
      <w:r>
        <w:tab/>
        <w:t xml:space="preserve">интерпретировать </w:t>
      </w:r>
      <w:r>
        <w:tab/>
        <w:t xml:space="preserve">графически </w:t>
      </w:r>
      <w:r>
        <w:tab/>
        <w:t xml:space="preserve">представленную </w:t>
      </w:r>
      <w:r>
        <w:tab/>
        <w:t xml:space="preserve">информацию </w:t>
      </w:r>
      <w:r>
        <w:tab/>
        <w:t xml:space="preserve">(схему, таблицу, диаграмму, другую модель);  </w:t>
      </w:r>
    </w:p>
    <w:p w:rsidR="003E3D3B" w:rsidRDefault="00245BC4" w:rsidP="00632A4F">
      <w:pPr>
        <w:numPr>
          <w:ilvl w:val="0"/>
          <w:numId w:val="5"/>
        </w:numPr>
        <w:spacing w:after="4" w:line="265" w:lineRule="auto"/>
        <w:ind w:hanging="360"/>
      </w:pPr>
      <w: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 </w:t>
      </w:r>
    </w:p>
    <w:p w:rsidR="003E3D3B" w:rsidRDefault="00245BC4" w:rsidP="00632A4F">
      <w:pPr>
        <w:numPr>
          <w:ilvl w:val="0"/>
          <w:numId w:val="5"/>
        </w:numPr>
        <w:spacing w:after="297"/>
        <w:ind w:hanging="360"/>
      </w:pPr>
      <w:r>
        <w:t xml:space="preserve">принимать правила, безопасно использовать предлагаемые электронные средства и источники информации. </w:t>
      </w:r>
    </w:p>
    <w:p w:rsidR="003E3D3B" w:rsidRDefault="00245BC4">
      <w:pPr>
        <w:spacing w:after="13" w:line="271" w:lineRule="auto"/>
        <w:ind w:left="370" w:hanging="10"/>
        <w:jc w:val="left"/>
      </w:pPr>
      <w:r>
        <w:rPr>
          <w:b/>
        </w:rPr>
        <w:t>Универсальные коммуникативные учебные действия: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конструировать утверждения, проверять их истинность;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строить логическое рассуждение;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использовать текст задания для объяснения способа и хода решения математической задачи;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формулировать ответ;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3E3D3B" w:rsidRDefault="00245BC4" w:rsidP="00632A4F">
      <w:pPr>
        <w:numPr>
          <w:ilvl w:val="0"/>
          <w:numId w:val="5"/>
        </w:numPr>
        <w:spacing w:after="4" w:line="265" w:lineRule="auto"/>
        <w:ind w:hanging="360"/>
      </w:pPr>
      <w:r>
        <w:t xml:space="preserve">в процессе диалогов по обсуждению изученного материала — задавать вопросы, высказывать </w:t>
      </w:r>
      <w:r>
        <w:tab/>
        <w:t xml:space="preserve">суждения, </w:t>
      </w:r>
      <w:r>
        <w:tab/>
        <w:t xml:space="preserve">оценивать </w:t>
      </w:r>
      <w:r>
        <w:tab/>
        <w:t xml:space="preserve">выступления </w:t>
      </w:r>
      <w:r>
        <w:tab/>
        <w:t xml:space="preserve">участников, </w:t>
      </w:r>
      <w:r>
        <w:tab/>
        <w:t xml:space="preserve">приводить доказательства своей правоты, проявлять этику общения;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ориентироваться </w:t>
      </w:r>
      <w:r>
        <w:tab/>
        <w:t xml:space="preserve">в </w:t>
      </w:r>
      <w:r>
        <w:tab/>
        <w:t xml:space="preserve">алгоритмах: </w:t>
      </w:r>
      <w:r>
        <w:tab/>
        <w:t xml:space="preserve">воспроизводить, </w:t>
      </w:r>
      <w:r>
        <w:tab/>
        <w:t xml:space="preserve">дополнять, </w:t>
      </w:r>
      <w:r>
        <w:tab/>
        <w:t xml:space="preserve">исправлять деформированные;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составлять по аналогии; . самостоятельно составлять тексты заданий, аналогичные типовым изученным. </w:t>
      </w:r>
    </w:p>
    <w:p w:rsidR="003E3D3B" w:rsidRDefault="00245BC4">
      <w:pPr>
        <w:spacing w:after="30" w:line="259" w:lineRule="auto"/>
        <w:ind w:left="360" w:firstLine="0"/>
        <w:jc w:val="left"/>
      </w:pPr>
      <w:r>
        <w:rPr>
          <w:b/>
        </w:rPr>
        <w:t xml:space="preserve"> </w:t>
      </w:r>
    </w:p>
    <w:p w:rsidR="003E3D3B" w:rsidRDefault="00245BC4">
      <w:pPr>
        <w:spacing w:after="13" w:line="271" w:lineRule="auto"/>
        <w:ind w:left="370" w:hanging="10"/>
        <w:jc w:val="left"/>
      </w:pPr>
      <w:r>
        <w:rPr>
          <w:b/>
        </w:rPr>
        <w:t>Универсальные регулятивные учебные действия:</w:t>
      </w:r>
      <w:r>
        <w:t xml:space="preserve"> </w:t>
      </w:r>
    </w:p>
    <w:p w:rsidR="003E3D3B" w:rsidRDefault="00245BC4">
      <w:pPr>
        <w:spacing w:after="3" w:line="259" w:lineRule="auto"/>
        <w:ind w:left="355" w:hanging="10"/>
        <w:jc w:val="left"/>
      </w:pPr>
      <w:r>
        <w:rPr>
          <w:i/>
        </w:rPr>
        <w:t>1)  Самоорганизация: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планировать этапы предстоящей работы, определять последовательность учебных действий;  </w:t>
      </w:r>
    </w:p>
    <w:p w:rsidR="003E3D3B" w:rsidRDefault="00245BC4" w:rsidP="00632A4F">
      <w:pPr>
        <w:numPr>
          <w:ilvl w:val="0"/>
          <w:numId w:val="5"/>
        </w:numPr>
        <w:spacing w:line="378" w:lineRule="auto"/>
        <w:ind w:hanging="360"/>
      </w:pPr>
      <w:r>
        <w:t xml:space="preserve">выполнять правила безопасного использования электронных средств, предлагаемых в процессе обучения. </w:t>
      </w:r>
      <w:r>
        <w:rPr>
          <w:i/>
        </w:rPr>
        <w:t>2)  Самоконтроль: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осуществлять контроль процесса и результата своей деятельности, объективно оценивать их; 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выбирать и при необходимости корректировать способы действий;  </w:t>
      </w:r>
    </w:p>
    <w:p w:rsidR="003E3D3B" w:rsidRDefault="00245BC4" w:rsidP="00632A4F">
      <w:pPr>
        <w:numPr>
          <w:ilvl w:val="0"/>
          <w:numId w:val="5"/>
        </w:numPr>
        <w:spacing w:line="377" w:lineRule="auto"/>
        <w:ind w:hanging="360"/>
      </w:pPr>
      <w:r>
        <w:t xml:space="preserve">находить ошибки в своей работе, устанавливать их причины, вести поиск путей преодоления ошибок. </w:t>
      </w:r>
      <w:r>
        <w:rPr>
          <w:i/>
        </w:rPr>
        <w:t>3)  Самооценка: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 </w:t>
      </w:r>
    </w:p>
    <w:p w:rsidR="003E3D3B" w:rsidRDefault="00245BC4">
      <w:pPr>
        <w:spacing w:after="310" w:line="259" w:lineRule="auto"/>
        <w:ind w:left="10" w:right="-3" w:hanging="10"/>
        <w:jc w:val="right"/>
      </w:pPr>
      <w:r>
        <w:t xml:space="preserve">оценивать рациональность своих действий, давать им качественную характеристику. </w:t>
      </w:r>
    </w:p>
    <w:p w:rsidR="003E3D3B" w:rsidRDefault="00245BC4">
      <w:pPr>
        <w:spacing w:after="13" w:line="271" w:lineRule="auto"/>
        <w:ind w:left="370" w:hanging="10"/>
        <w:jc w:val="left"/>
      </w:pPr>
      <w:r>
        <w:rPr>
          <w:b/>
        </w:rPr>
        <w:t>Совместная деятельность:</w:t>
      </w:r>
      <w:r>
        <w:t xml:space="preserve">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 </w:t>
      </w:r>
    </w:p>
    <w:p w:rsidR="003E3D3B" w:rsidRDefault="00245BC4" w:rsidP="00632A4F">
      <w:pPr>
        <w:numPr>
          <w:ilvl w:val="0"/>
          <w:numId w:val="5"/>
        </w:numPr>
        <w:ind w:hanging="360"/>
      </w:pPr>
      <w:r>
        <w:t xml:space="preserve">согласовывать  мнения в ходе поиска доказательств, выбора рационального способа, анализа информации; </w:t>
      </w:r>
    </w:p>
    <w:p w:rsidR="003E3D3B" w:rsidRDefault="00245BC4" w:rsidP="00632A4F">
      <w:pPr>
        <w:numPr>
          <w:ilvl w:val="0"/>
          <w:numId w:val="5"/>
        </w:numPr>
        <w:spacing w:after="300"/>
        <w:ind w:hanging="360"/>
      </w:pPr>
      <w: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:rsidR="003E3D3B" w:rsidRDefault="00245BC4">
      <w:pPr>
        <w:spacing w:after="254" w:line="271" w:lineRule="auto"/>
        <w:ind w:left="127" w:hanging="10"/>
        <w:jc w:val="left"/>
      </w:pPr>
      <w:r>
        <w:rPr>
          <w:b/>
        </w:rPr>
        <w:t xml:space="preserve">ПРЕДМЕТНЫЕ РЕЗУЛЬТАТЫ </w:t>
      </w:r>
    </w:p>
    <w:p w:rsidR="003E3D3B" w:rsidRDefault="00245BC4">
      <w:pPr>
        <w:pStyle w:val="1"/>
        <w:spacing w:after="131"/>
        <w:ind w:left="127"/>
      </w:pPr>
      <w:r>
        <w:t xml:space="preserve">1 КЛАСС </w:t>
      </w:r>
    </w:p>
    <w:p w:rsidR="003E3D3B" w:rsidRDefault="00245BC4">
      <w:pPr>
        <w:ind w:left="360" w:firstLine="0"/>
      </w:pPr>
      <w:r>
        <w:t xml:space="preserve">К концу обучения в 1 классе обучающийся научится: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читать, записывать, сравнивать,  упорядочивать  числа  от  0 до 20;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пересчитывать различные объекты, устанавливать порядковый номер объекта;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находить числа, большие/меньшие данного числа на заданное число;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решать текстовые задачи в одно действие на сложение и вычитание: выделять условие и требование (вопрос);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сравнивать объекты по длине, устанавливая между ними соотношение длиннее/короче (выше/ниже, шире/уже);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знать и использовать единицу длины — сантиметр; измерять длину отрезка, чертить отрезок заданной длины (в см);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различать число и цифру; распознавать геометрические фигуры: круг, треугольник, прямоугольник (квадрат), отрезок;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устанавливать между объектами соотношения: слева/справа, дальше/ближе, между, перед/за, над/под;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распознавать верные (истинные) и неверные (ложные) утверждения относительно заданного набора объектов/предметов;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группировать объекты по заданному признаку; находить и называть закономерности в ряду объектов повседневной жизни;  </w:t>
      </w:r>
    </w:p>
    <w:p w:rsidR="003E3D3B" w:rsidRDefault="00245BC4" w:rsidP="00632A4F">
      <w:pPr>
        <w:numPr>
          <w:ilvl w:val="0"/>
          <w:numId w:val="6"/>
        </w:numPr>
        <w:ind w:hanging="360"/>
      </w:pPr>
      <w:r>
        <w:t xml:space="preserve">различать строки и столбцы таблицы, вносить данное в таблицу, извлекать данное/данные из таблицы;  </w:t>
      </w:r>
    </w:p>
    <w:p w:rsidR="003E3D3B" w:rsidRDefault="00245BC4" w:rsidP="00632A4F">
      <w:pPr>
        <w:numPr>
          <w:ilvl w:val="0"/>
          <w:numId w:val="6"/>
        </w:numPr>
        <w:spacing w:after="294"/>
        <w:ind w:hanging="360"/>
      </w:pPr>
      <w:r>
        <w:t xml:space="preserve">сравнивать два объекта (числа, геометрические фигуры); распределять объекты на две группы по заданному основанию. </w:t>
      </w:r>
    </w:p>
    <w:p w:rsidR="003E3D3B" w:rsidRDefault="00245BC4">
      <w:pPr>
        <w:pStyle w:val="1"/>
        <w:spacing w:after="131"/>
        <w:ind w:left="127"/>
      </w:pPr>
      <w:r>
        <w:t xml:space="preserve">2 КЛАСС </w:t>
      </w:r>
    </w:p>
    <w:p w:rsidR="003E3D3B" w:rsidRDefault="00245BC4">
      <w:pPr>
        <w:ind w:left="360" w:firstLine="0"/>
      </w:pPr>
      <w:r>
        <w:t>К концу обучения во 2</w:t>
      </w:r>
      <w:r>
        <w:rPr>
          <w:b/>
        </w:rPr>
        <w:t xml:space="preserve"> </w:t>
      </w:r>
      <w:r>
        <w:t xml:space="preserve">классе обучающийся научится: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читать, записывать, сравнивать, упорядочивать числа в пределах 100;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 </w:t>
      </w:r>
    </w:p>
    <w:p w:rsidR="003E3D3B" w:rsidRDefault="00245BC4">
      <w:pPr>
        <w:ind w:left="360" w:firstLine="0"/>
      </w:pPr>
      <w: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</w:t>
      </w:r>
    </w:p>
    <w:p w:rsidR="003E3D3B" w:rsidRDefault="00245BC4">
      <w:pPr>
        <w:ind w:left="360" w:firstLine="0"/>
      </w:pPr>
      <w:r>
        <w:t xml:space="preserve">100;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называть и различать компоненты действий умножения (множители, произведение); деления (делимое, делитель, частное);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решать текстовые задачи в одно-два действия: представлять задачу (краткая запись, рисунок, таблица или другая модель);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планировать ход решения текстовой задачи в два действия, оформлять его в виде арифметического действия/действий, записывать ответ;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различать </w:t>
      </w:r>
      <w:r>
        <w:tab/>
        <w:t xml:space="preserve">и </w:t>
      </w:r>
      <w:r>
        <w:tab/>
        <w:t xml:space="preserve">называть </w:t>
      </w:r>
      <w:r>
        <w:tab/>
        <w:t xml:space="preserve">геометрические </w:t>
      </w:r>
      <w:r>
        <w:tab/>
        <w:t xml:space="preserve">фигуры: </w:t>
      </w:r>
      <w:r>
        <w:tab/>
        <w:t xml:space="preserve">прямой </w:t>
      </w:r>
      <w:r>
        <w:tab/>
        <w:t xml:space="preserve">угол; </w:t>
      </w:r>
      <w:r>
        <w:tab/>
        <w:t xml:space="preserve">ломаную, многоугольник;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выделять среди четырехугольников прямоугольники, квадраты;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 бумаге в клетку изображать ломаную, многоугольник; чертить прямой угол, прямоугольник с заданными длинами сторон;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использовать для выполнения построений линейку, угольник;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распознавать верные (истинные) и неверные (ложные) утверждения со словами «все», «каждый»;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проводить одно-двухшаговые логические рассуждения и делать выводы;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находить общий признак группы математических объектов (чисел, величин, геометрических фигур);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находить закономерность в ряду объектов (чисел, геометрических фигур);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сравнивать группы объектов (находить общее, различное);  </w:t>
      </w:r>
    </w:p>
    <w:p w:rsidR="003E3D3B" w:rsidRDefault="00245BC4" w:rsidP="00632A4F">
      <w:pPr>
        <w:numPr>
          <w:ilvl w:val="0"/>
          <w:numId w:val="7"/>
        </w:numPr>
        <w:ind w:hanging="360"/>
      </w:pPr>
      <w:r>
        <w:t xml:space="preserve">обнаруживать модели геометрических фигур в окружающем мире; подбирать примеры, подтверждающие суждение, ответ; 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составлять (дополнять) текстовую задачу;  </w:t>
      </w:r>
    </w:p>
    <w:p w:rsidR="003E3D3B" w:rsidRDefault="00245BC4" w:rsidP="00632A4F">
      <w:pPr>
        <w:numPr>
          <w:ilvl w:val="0"/>
          <w:numId w:val="7"/>
        </w:numPr>
        <w:spacing w:after="298"/>
        <w:ind w:hanging="360"/>
      </w:pPr>
      <w:r>
        <w:t xml:space="preserve">проверять правильность вычислений. </w:t>
      </w:r>
    </w:p>
    <w:p w:rsidR="003E3D3B" w:rsidRDefault="00245BC4">
      <w:pPr>
        <w:pStyle w:val="1"/>
        <w:spacing w:after="129"/>
        <w:ind w:left="127"/>
      </w:pPr>
      <w:r>
        <w:t xml:space="preserve">3 КЛАСС </w:t>
      </w:r>
    </w:p>
    <w:p w:rsidR="003E3D3B" w:rsidRDefault="00245BC4">
      <w:pPr>
        <w:ind w:left="360" w:firstLine="0"/>
      </w:pPr>
      <w:r>
        <w:t xml:space="preserve">К концу обучения в 3 </w:t>
      </w:r>
      <w:r>
        <w:rPr>
          <w:b/>
        </w:rPr>
        <w:t xml:space="preserve"> </w:t>
      </w:r>
      <w:r>
        <w:t xml:space="preserve">классе  обучающийся научится: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читать, записывать, сравнивать, упорядочивать числа в пределах 1000;  </w:t>
      </w:r>
    </w:p>
    <w:p w:rsidR="003E3D3B" w:rsidRDefault="00245BC4">
      <w:pPr>
        <w:ind w:left="360" w:firstLine="0"/>
      </w:pPr>
      <w:r>
        <w:t xml:space="preserve">находить число большее/меньшее данного числа на заданное число, в заданное число раз (в пределах 1000);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выполнять действия умножение и деление с числами 0 и 1, деление с остатком;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находить неизвестный компонент арифметического действия;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преобразовывать одни единицы данной величины в другие;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определять с помощью цифровых и аналоговых приборов, измерительных инструментов длину, массу, время;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выполнять прикидку и оценку результата измерений;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называть, находить долю величины (половина, четверть);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сравнивать величины, выраженные долями;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выполнять сложение и вычитание однородных величин, умножение и деление величины на однозначное число;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конструировать прямоугольник из данных фигур (квадратов), делить прямоугольник, многоугольник на заданные части;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сравнивать фигуры по площади (наложение, сопоставление числовых значений);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находить периметр прямоугольника (квадрата), площадь прямоугольника (квадрата), используя правило/алгоритм;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распознавать верные (истинные) и неверные (ложные) утверждения со словами: «все», «некоторые», «и», «каждый», «если…, то…»;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структурировать информацию: заполнять простейшие таблицы по образцу;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составлять план выполнения учебного задания и следовать ему;  </w:t>
      </w:r>
    </w:p>
    <w:p w:rsidR="003E3D3B" w:rsidRDefault="00245BC4">
      <w:pPr>
        <w:ind w:left="360" w:firstLine="0"/>
      </w:pPr>
      <w:r>
        <w:t xml:space="preserve">выполнять действия по алгоритму;  </w:t>
      </w:r>
    </w:p>
    <w:p w:rsidR="003E3D3B" w:rsidRDefault="00245BC4" w:rsidP="00632A4F">
      <w:pPr>
        <w:numPr>
          <w:ilvl w:val="0"/>
          <w:numId w:val="8"/>
        </w:numPr>
        <w:ind w:hanging="360"/>
      </w:pPr>
      <w:r>
        <w:t xml:space="preserve">сравнивать математические объекты (находить общее, различное, уникальное);  </w:t>
      </w:r>
    </w:p>
    <w:p w:rsidR="003E3D3B" w:rsidRDefault="00245BC4" w:rsidP="00632A4F">
      <w:pPr>
        <w:numPr>
          <w:ilvl w:val="0"/>
          <w:numId w:val="8"/>
        </w:numPr>
        <w:spacing w:after="299"/>
        <w:ind w:hanging="360"/>
      </w:pPr>
      <w:r>
        <w:t xml:space="preserve">выбирать верное решение математической задачи.  </w:t>
      </w:r>
    </w:p>
    <w:p w:rsidR="003E3D3B" w:rsidRDefault="00245BC4">
      <w:pPr>
        <w:pStyle w:val="1"/>
        <w:spacing w:after="128"/>
        <w:ind w:left="127"/>
      </w:pPr>
      <w:r>
        <w:t xml:space="preserve">4 КЛАСС </w:t>
      </w:r>
    </w:p>
    <w:p w:rsidR="003E3D3B" w:rsidRDefault="00245BC4">
      <w:pPr>
        <w:spacing w:after="296"/>
        <w:ind w:left="360" w:firstLine="0"/>
      </w:pPr>
      <w:r>
        <w:t xml:space="preserve">К концу обучения в 4 классе </w:t>
      </w:r>
      <w:r>
        <w:rPr>
          <w:b/>
        </w:rPr>
        <w:t xml:space="preserve"> </w:t>
      </w:r>
      <w:r>
        <w:t xml:space="preserve">обучающийся научится: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читать, записывать, сравнивать, упорядочивать многозначные числа;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находить число большее/меньшее данного числа на заданное число, в заданное число раз;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выполнять арифметические действия: сложение и вычитание с многозначными числами письменно (в пределах 100 - устно);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умножение и деление многозначного числа на однозначное, двузначное число письменно (в пределах 100 - устно);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использовать при вычислениях изученные свойства арифметических действий;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выполнять прикидку результата вычислений;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определять с помощью измерительных сосудов вместимость; выполнять прикидку и оценку результата измерений;  </w:t>
      </w:r>
    </w:p>
    <w:p w:rsidR="003E3D3B" w:rsidRDefault="00245BC4" w:rsidP="00632A4F">
      <w:pPr>
        <w:numPr>
          <w:ilvl w:val="0"/>
          <w:numId w:val="9"/>
        </w:numPr>
        <w:spacing w:after="4" w:line="265" w:lineRule="auto"/>
        <w:ind w:hanging="360"/>
      </w:pPr>
      <w:r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</w:t>
      </w:r>
      <w:r>
        <w:tab/>
        <w:t xml:space="preserve">оценивать </w:t>
      </w:r>
      <w:r>
        <w:tab/>
        <w:t xml:space="preserve">полученный </w:t>
      </w:r>
      <w:r>
        <w:tab/>
        <w:t xml:space="preserve">результат </w:t>
      </w:r>
      <w:r>
        <w:tab/>
        <w:t xml:space="preserve">по </w:t>
      </w:r>
      <w:r>
        <w:tab/>
        <w:t xml:space="preserve">критериям: достоверность/реальность, соответствие условию;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 </w:t>
      </w:r>
    </w:p>
    <w:p w:rsidR="003E3D3B" w:rsidRDefault="00245BC4">
      <w:pPr>
        <w:ind w:left="360" w:firstLine="0"/>
      </w:pPr>
      <w:r>
        <w:t xml:space="preserve">различать, называть геометрические фигуры: окружность, круг; изображать с помощью циркуля и линейки окружность заданного радиуса;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различать изображения простейших пространственных фигур: шара, куба, цилиндра, конуса, пирамиды;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распознавать в простейших случаях проекции предметов окружающего мира на плоскость (пол, стену);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распознавать верные (истинные) и неверные (ложные) утверждения; приводить пример, контрпример;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 </w:t>
      </w:r>
    </w:p>
    <w:p w:rsidR="003E3D3B" w:rsidRDefault="00245BC4" w:rsidP="00632A4F">
      <w:pPr>
        <w:numPr>
          <w:ilvl w:val="0"/>
          <w:numId w:val="9"/>
        </w:numPr>
        <w:ind w:hanging="360"/>
      </w:pPr>
      <w: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 </w:t>
      </w:r>
    </w:p>
    <w:p w:rsidR="003E3D3B" w:rsidRDefault="00245BC4" w:rsidP="00632A4F">
      <w:pPr>
        <w:numPr>
          <w:ilvl w:val="0"/>
          <w:numId w:val="9"/>
        </w:numPr>
        <w:spacing w:after="238"/>
        <w:ind w:hanging="360"/>
      </w:pPr>
      <w:r>
        <w:t xml:space="preserve">конструировать ход решения математической задачи; 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находить все верные решения задачи из предложенных. </w:t>
      </w:r>
    </w:p>
    <w:p w:rsidR="003E3D3B" w:rsidRDefault="00245BC4">
      <w:pPr>
        <w:spacing w:after="251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2" w:line="443" w:lineRule="auto"/>
        <w:ind w:left="132" w:right="10401" w:firstLine="0"/>
        <w:jc w:val="left"/>
      </w:pPr>
      <w:r>
        <w:t xml:space="preserve">  </w:t>
      </w:r>
    </w:p>
    <w:p w:rsidR="003E3D3B" w:rsidRDefault="00245BC4">
      <w:pPr>
        <w:spacing w:after="251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252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251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2" w:line="443" w:lineRule="auto"/>
        <w:ind w:left="132" w:right="10401" w:firstLine="0"/>
        <w:jc w:val="left"/>
      </w:pPr>
      <w:r>
        <w:t xml:space="preserve">  </w:t>
      </w:r>
    </w:p>
    <w:p w:rsidR="003E3D3B" w:rsidRDefault="00245BC4">
      <w:pPr>
        <w:spacing w:after="251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251" w:line="259" w:lineRule="auto"/>
        <w:ind w:left="132" w:firstLine="0"/>
        <w:jc w:val="left"/>
      </w:pPr>
      <w:r>
        <w:t xml:space="preserve"> </w:t>
      </w:r>
    </w:p>
    <w:p w:rsidR="003E3D3B" w:rsidRDefault="00245BC4">
      <w:pPr>
        <w:spacing w:after="0" w:line="259" w:lineRule="auto"/>
        <w:ind w:left="132" w:firstLine="0"/>
        <w:jc w:val="left"/>
      </w:pPr>
      <w:r>
        <w:t xml:space="preserve"> </w:t>
      </w:r>
    </w:p>
    <w:p w:rsidR="003E3D3B" w:rsidRDefault="003E3D3B">
      <w:pPr>
        <w:sectPr w:rsidR="003E3D3B">
          <w:headerReference w:type="even" r:id="rId14"/>
          <w:headerReference w:type="default" r:id="rId15"/>
          <w:headerReference w:type="first" r:id="rId16"/>
          <w:pgSz w:w="11906" w:h="16838"/>
          <w:pgMar w:top="785" w:right="715" w:bottom="984" w:left="588" w:header="801" w:footer="720" w:gutter="0"/>
          <w:cols w:space="720"/>
        </w:sectPr>
      </w:pPr>
    </w:p>
    <w:p w:rsidR="00942651" w:rsidRPr="00942651" w:rsidRDefault="00942651" w:rsidP="00942651">
      <w:pPr>
        <w:shd w:val="clear" w:color="auto" w:fill="FFFFFF"/>
        <w:spacing w:after="0" w:line="240" w:lineRule="auto"/>
        <w:ind w:left="0" w:firstLine="284"/>
        <w:rPr>
          <w:rFonts w:ascii="Calibri" w:hAnsi="Calibri" w:cs="Calibri"/>
          <w:sz w:val="22"/>
        </w:rPr>
      </w:pPr>
      <w:r w:rsidRPr="00942651">
        <w:rPr>
          <w:b/>
          <w:bCs/>
          <w:sz w:val="24"/>
          <w:szCs w:val="24"/>
        </w:rPr>
        <w:t>ТЕМАТИЧЕСКОЕ ПЛАНИРОВАНИЕ </w:t>
      </w:r>
      <w:r w:rsidRPr="00942651">
        <w:rPr>
          <w:rFonts w:ascii="Calibri" w:hAnsi="Calibri" w:cs="Calibri"/>
          <w:noProof/>
          <w:sz w:val="22"/>
          <w:bdr w:val="single" w:sz="2" w:space="0" w:color="000000" w:frame="1"/>
        </w:rPr>
        <w:t>математика</w:t>
      </w:r>
    </w:p>
    <w:p w:rsidR="00942651" w:rsidRPr="00942651" w:rsidRDefault="00942651" w:rsidP="00942651">
      <w:pPr>
        <w:shd w:val="clear" w:color="auto" w:fill="FFFFFF"/>
        <w:spacing w:after="0" w:line="240" w:lineRule="auto"/>
        <w:ind w:left="0" w:firstLine="284"/>
        <w:rPr>
          <w:rFonts w:ascii="Calibri" w:hAnsi="Calibri" w:cs="Calibri"/>
          <w:sz w:val="22"/>
        </w:rPr>
      </w:pPr>
      <w:r w:rsidRPr="00942651">
        <w:rPr>
          <w:b/>
          <w:bCs/>
          <w:sz w:val="24"/>
          <w:szCs w:val="24"/>
        </w:rPr>
        <w:t>1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121"/>
        <w:gridCol w:w="761"/>
        <w:gridCol w:w="1552"/>
        <w:gridCol w:w="1607"/>
        <w:gridCol w:w="2479"/>
        <w:gridCol w:w="1501"/>
        <w:gridCol w:w="3466"/>
      </w:tblGrid>
      <w:tr w:rsidR="00942651" w:rsidRPr="00942651" w:rsidTr="003B6A39">
        <w:trPr>
          <w:trHeight w:val="258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Наименование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разделов и тем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программы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формы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контроля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42651" w:rsidRPr="00942651" w:rsidTr="003B6A39">
        <w:trPr>
          <w:trHeight w:val="1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68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1. Числа</w:t>
            </w:r>
          </w:p>
        </w:tc>
      </w:tr>
      <w:tr w:rsidR="00942651" w:rsidRPr="00942651" w:rsidTr="003B6A39">
        <w:trPr>
          <w:trHeight w:val="296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Числа от 1 до 9: различение, чтение, запись.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88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Единица счёта. Десяток.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- по образцу и самостоятельно.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39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Счёт предметов, запись результата цифрами.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64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Порядковый номер объекта при заданном порядке счёта.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- по образцу и самостоятельно.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84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Число и цифра 0 при измерении, вычислении.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Цифры; знаки сравнения, равенства, арифметических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356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Числа в пределах 20: чтение, запись, сравнение.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6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1.9.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Увеличение (уменьшение) числа на несколько единиц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- по образцу и самостоятельно.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248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2. Величины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Длина и её измерение с помощью заданной мерки.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Знакомство с приборами для измерения величин.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Сравнение без измерения: выше - ниже, шире - уже, длиннее - короче, старше - моложе, тяжелее - легче.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Понимание назначения и необходимости использования величин в жизни.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Наблюдение действия измерительных приборов.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5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7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3. Арифметические действия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5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5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5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Вычитание как действие, обратное сложению.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5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Неизвестное слагаемое.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6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6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6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6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7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7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4. Текстовые задачи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7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7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8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Соотнесение текста задачи и её модели;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8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8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8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8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16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Игровые упражнения: «Угадай фигуру по описанию», «Расположи фигуры в заданном порядке», «Найди модели фигур в классе» и т. 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9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Распознавание объекта и его отражения.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9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прямоугольника, отрезка.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Игровые упражнения: «Угадай фигуру по описанию», «Расположи фигуры в заданном порядке», «Найди модели фигур в классе» и т. п;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9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9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0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Длина стороны прямоугольника, квадрата, треугольника.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0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0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0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6. Математическая информация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наглядностью -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1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Группировка объектов по заданному признаку.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1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1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Знакомство с логической конструкцией «Если ... , то ...».Верно или неверно: формулирование и проверка предложения;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1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1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2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наглядностью -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2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наглядностью -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2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2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15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14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942651" w:rsidRPr="00942651" w:rsidRDefault="00942651" w:rsidP="00942651">
      <w:pPr>
        <w:shd w:val="clear" w:color="auto" w:fill="FFFFFF"/>
        <w:spacing w:after="0" w:line="240" w:lineRule="auto"/>
        <w:ind w:left="0" w:firstLine="284"/>
        <w:rPr>
          <w:rFonts w:ascii="Calibri" w:hAnsi="Calibri" w:cs="Calibri"/>
          <w:sz w:val="22"/>
        </w:rPr>
      </w:pPr>
      <w:r w:rsidRPr="00942651">
        <w:rPr>
          <w:b/>
          <w:bCs/>
          <w:sz w:val="24"/>
          <w:szCs w:val="24"/>
        </w:rPr>
        <w:t>2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783"/>
        <w:gridCol w:w="761"/>
        <w:gridCol w:w="1552"/>
        <w:gridCol w:w="1607"/>
        <w:gridCol w:w="2577"/>
        <w:gridCol w:w="1634"/>
        <w:gridCol w:w="3466"/>
      </w:tblGrid>
      <w:tr w:rsidR="00942651" w:rsidRPr="00942651" w:rsidTr="003B6A39">
        <w:trPr>
          <w:trHeight w:val="258"/>
        </w:trPr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Наименование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разделов и тем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программы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формы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контроля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42651" w:rsidRPr="00942651" w:rsidTr="003B6A39">
        <w:trPr>
          <w:trHeight w:val="1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всего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68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1. Числа</w:t>
            </w:r>
          </w:p>
        </w:tc>
      </w:tr>
      <w:tr w:rsidR="00942651" w:rsidRPr="00942651" w:rsidTr="003B6A39">
        <w:trPr>
          <w:trHeight w:val="296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2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88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3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39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Чётные и нечётные числа.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математических записей.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3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64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Представление числа в виде суммы разрядных слагаемых.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3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3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4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84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284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2. Величины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4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практических ситуаций;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4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4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Измерение величин.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5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11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3. Арифметические действия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различение приёмов вычисления (устные и письменные). Выбор удобного способа выполнения действия;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5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5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5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5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6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6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участие в обсуждении возможных ошибок в выполнении арифметических действий;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6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6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Умножение на 1, на 0 (по правилу).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 на 0, на 1) при вычислении;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7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вычислении;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7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3.9.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вычислении;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7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7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3.10.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8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8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Вычитание суммы из числа, числа из суммы.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8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8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Вычисление суммы, разности удобным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58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4. Текстовые задачи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8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9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9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19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19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0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12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Игровые упражнения: «Опиши фигуру», «Нарисуй фигуру по инструкции», «Найди модели фигур в окружающем» и т.п;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0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Построение отрезка заданной длины с помощью линейки.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0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0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1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Длина ломаной.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определение размеров геометрических фигур на глаз, с помощью измерительных инструментов;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1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1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1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1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6. Математическая информация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2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2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2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2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3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анализ информации, представленной на рисунке и в тексте задания.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3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3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3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анализ информации, представленной на рисунке и в тексте задания.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4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4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6.9.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4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4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6.10.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Правила работы с электронными средствами обучения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правил работы с электронными средствами обучения;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4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15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10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942651" w:rsidRPr="00942651" w:rsidRDefault="00942651" w:rsidP="00942651">
      <w:pPr>
        <w:shd w:val="clear" w:color="auto" w:fill="FFFFFF"/>
        <w:spacing w:after="0" w:line="240" w:lineRule="auto"/>
        <w:ind w:left="0" w:firstLine="284"/>
        <w:rPr>
          <w:rFonts w:ascii="Calibri" w:hAnsi="Calibri" w:cs="Calibri"/>
          <w:sz w:val="22"/>
        </w:rPr>
      </w:pPr>
      <w:r w:rsidRPr="00942651">
        <w:rPr>
          <w:b/>
          <w:bCs/>
          <w:sz w:val="24"/>
          <w:szCs w:val="24"/>
        </w:rPr>
        <w:t>3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783"/>
        <w:gridCol w:w="761"/>
        <w:gridCol w:w="1552"/>
        <w:gridCol w:w="1607"/>
        <w:gridCol w:w="2481"/>
        <w:gridCol w:w="1879"/>
        <w:gridCol w:w="3466"/>
      </w:tblGrid>
      <w:tr w:rsidR="00942651" w:rsidRPr="00942651" w:rsidTr="003B6A39">
        <w:trPr>
          <w:trHeight w:val="258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Наименование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разделов и тем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программы</w:t>
            </w:r>
          </w:p>
        </w:tc>
        <w:tc>
          <w:tcPr>
            <w:tcW w:w="4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формы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контроля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42651" w:rsidRPr="00942651" w:rsidTr="003B6A39">
        <w:trPr>
          <w:trHeight w:val="1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всего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68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1. Числа</w:t>
            </w:r>
          </w:p>
        </w:tc>
      </w:tr>
      <w:tr w:rsidR="00942651" w:rsidRPr="00942651" w:rsidTr="003B6A39">
        <w:trPr>
          <w:trHeight w:val="29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5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5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8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5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5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39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Увеличение/уменьшение числа в несколько раз.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5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5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6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6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Кратное сравнение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6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6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6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Свойства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6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6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6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84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284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2. Величины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6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6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6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7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7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7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7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7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7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7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7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7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7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8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8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8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8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8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8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8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8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7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8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8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9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3. Арифметические действия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Устные вычисления, сводимые к действиям в  пределах 100 (табличное и  внетабличное умножение, деление, действия с  круглыми числами).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9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9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9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устные и письменные приёмы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9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9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9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Взаимосвязь умножения и  деления.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29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29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29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Письменное умножение в  столбик, письменное деление уголком.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0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0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0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0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0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0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Прикидка результата выполнения действия.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0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0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0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устные и письменные приёмы вычислений.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0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1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1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вычислений с использованием математической терминологии;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 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1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1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1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3.9.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1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1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1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3.10.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Однородные величины: сложение и вычитание.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устные и письменные приёмы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1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1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2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Равенство с неизвестным числом, записанным буквой.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устные и письменные приёмы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2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2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2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2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2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2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Умножение суммы на  число. Деление трёхзначного числа на  однозначное уголком. Деление суммы на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2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2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2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48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4. Текстовые задачи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3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3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3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3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3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3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3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3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3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работа: нахождение доли величины. Сравнение долей одной величины.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3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4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4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23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4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4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4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4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4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4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4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4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5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5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5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5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5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5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5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6. Математическая информация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Классификация объектов по двум признакам.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5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5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5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6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6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6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6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6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6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зависимостей; 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6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6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6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6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7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7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Алгоритмы (правила) устных и письменных вычислений (сложние,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7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7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7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7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7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7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7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7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8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15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942651" w:rsidRPr="00942651" w:rsidRDefault="00942651" w:rsidP="00942651">
      <w:pPr>
        <w:shd w:val="clear" w:color="auto" w:fill="FFFFFF"/>
        <w:spacing w:after="0" w:line="240" w:lineRule="auto"/>
        <w:ind w:left="0" w:firstLine="284"/>
        <w:rPr>
          <w:rFonts w:ascii="Calibri" w:hAnsi="Calibri" w:cs="Calibri"/>
          <w:sz w:val="22"/>
        </w:rPr>
      </w:pPr>
      <w:r w:rsidRPr="00942651">
        <w:rPr>
          <w:b/>
          <w:bCs/>
          <w:sz w:val="24"/>
          <w:szCs w:val="24"/>
        </w:rPr>
        <w:t>4 КЛАСС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172"/>
        <w:gridCol w:w="761"/>
        <w:gridCol w:w="1552"/>
        <w:gridCol w:w="1607"/>
        <w:gridCol w:w="3176"/>
        <w:gridCol w:w="1879"/>
        <w:gridCol w:w="3466"/>
      </w:tblGrid>
      <w:tr w:rsidR="00942651" w:rsidRPr="00942651" w:rsidTr="003B6A39">
        <w:trPr>
          <w:trHeight w:val="258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Наименование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разделов и тем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программы</w:t>
            </w:r>
          </w:p>
        </w:tc>
        <w:tc>
          <w:tcPr>
            <w:tcW w:w="4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Виды,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формы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контроля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42651" w:rsidRPr="00942651" w:rsidTr="003B6A39">
        <w:trPr>
          <w:trHeight w:val="1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всего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68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1. Числа</w:t>
            </w:r>
          </w:p>
        </w:tc>
      </w:tr>
      <w:tr w:rsidR="00942651" w:rsidRPr="00942651" w:rsidTr="003B6A39">
        <w:trPr>
          <w:trHeight w:val="29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 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8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8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 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трёхчетырёх-, пяти-, шести-) значное; ведение математических записей;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8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39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Свойства многозначного числа.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8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8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26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Дополнение числа до заданного круглого числа.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284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11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284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2. Величины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практических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ситуаций.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Распознавание величин,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листа»;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9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9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9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Моделирование: составление схемы движения, работы. Комментирование. Представление значения величины в разных единицах, пошаговый переход от более крупных единиц к более мелким;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9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9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9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сравнение величин и выполнение действий (увеличение/уменьшен ие на/в) с величинами;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9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39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39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39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Доля величины времени, массы, длины.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Выбор и использование соответствующей ситуации единицы измерения.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Нахождение доли величины на основе содержательного смысла;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0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0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12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3. Арифметические действия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Алгоритмы письменных вычислений. Комментирование хода выполнения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арифметического действия по алгоритму, нахождения неизвестного компонента арифметического действия.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0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 Задания на проведение контроля и самоконтроля. Проверка хода (соответствие алгоритму, частные случаи выполнения действий) и результата действия.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0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0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1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Умножение/деление на 10, 100,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Умножение и деление круглых чисел (в том числе на 10, 100, 1000); Использование букв для обозначения чисел, неизвестного компонента действия.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1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1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1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Применение приёмов устных вычислений, основанных на знании свойств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арифметических действий и состава числа.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1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1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1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16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  <w:shd w:val="clear" w:color="auto" w:fill="FFFFFF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 свойства действий;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1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1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1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Проверка результата вычислений, в  том числе с  помощью калькулятора.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Прикидка и оценка результатов вычисления (реальность ответа, прикидка, последняя цифра результата, обратное действие, использование калькулятора);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2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2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2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Использование букв для обозначения чисел, неизвестного компонента действия.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2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2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2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3.8.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Задания на проведение контроля и самоконтроля.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2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2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2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37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4. Текстовые задачи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текстовой задачей, решение которой содержит 2-3 действия: анализ, представление на  модели; планирование и запись решения; проверка решения и ответа.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Моделирование текста задачи;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Использование геометрических, графических образов в ходе решения задачи.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2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Выбор основания и сравнение задач.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3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3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Выбор основания и сравнение задач. Работа в парах/группах. Решение арифметическим способом задач в 2-3 действия. Комментирование этапов решения задачи.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3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Задачи на нахождение доли величины, величины по её доле.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работа: нахождение доли величины, величины по её доле.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3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3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4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Разные способы решения некоторых видов изученных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Разные записи решения одной и той же задачи.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4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4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4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Разные записи решения одной и той же задачи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4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4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4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21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4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4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4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 с помощью циркуля;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Изображение геометрических фигур с заданными свойствами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5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5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5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Построение изученных геометрических фигур с  помощью линейки, угольника, циркуля.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 Комментирование хода и результата поиска информации о геометрических фигурах и их моделях в окружающем; Упражнения на классификацию геометрических фигур по одному-двум основаниям;        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53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5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5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основаниям; Упражнения на контроль и самоконтроль деятельности.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56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5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5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59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5.6.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Периметр, площадь фигуры, составленной из  двух-трёх прямоугольников (квадратов)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hd w:val="clear" w:color="auto" w:fill="FFFFFF"/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62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64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15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Раздел 6. Математическая информация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6.1.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комментирование с использованием математической терминологии.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Математическая характеристика предлагаемой житейской ситуации.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 Работа в группах: обсуждение ситуаций использования примеров и контрпримеров.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65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7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6.2.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 таблицах, текстах.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Планирование сбора данных о заданном объекте (числе, величине, геометрической фигуре).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  Практические работы: учебные задачи с точными и приближёнными данными, доступными электронными средствами обучения, пособиями; Использование простейших шкал и измерительных приборов.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68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6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70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6.3.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Самооценка с использованием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«Оценочного листа»;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71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7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73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6.4.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Запись информации в  предложенной таблице, на  столбчатой диаграмме.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 в парах/группах. Решение расчётных, простых комбинаторных и логических задач; Проведение математических исследований (таблица сложения и умножения, ряды чисел,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закономерности).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Письменный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74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75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76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6.5.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 Практические работы: учебные задачи с точными и приближёнными данными, доступными электронными средствами обучения, пособиями.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Устный опрос;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77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78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79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6.6.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Правила безопасной работы с  электронными источниками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Применение правил безопасной работы с электронными источниками информации.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Практическая 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Электронное приложение к учебнику(СD) </w:t>
            </w:r>
            <w:hyperlink r:id="rId480" w:history="1">
              <w:r w:rsidRPr="00942651">
                <w:rPr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hyperlink r:id="rId481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  <w:p w:rsidR="00942651" w:rsidRPr="00942651" w:rsidRDefault="00F61D2A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hyperlink r:id="rId482" w:history="1">
              <w:r w:rsidR="00942651" w:rsidRPr="00942651">
                <w:rPr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42651"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6.7.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Использование простейших шкал и измерительных приборов.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Контрольная</w:t>
            </w:r>
          </w:p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работа;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 </w:t>
            </w: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15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20</w:t>
            </w:r>
          </w:p>
        </w:tc>
        <w:tc>
          <w:tcPr>
            <w:tcW w:w="1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42651" w:rsidRPr="00942651" w:rsidTr="003B6A39">
        <w:trPr>
          <w:trHeight w:val="45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942651">
              <w:rPr>
                <w:sz w:val="24"/>
                <w:szCs w:val="24"/>
              </w:rPr>
              <w:t>7</w:t>
            </w:r>
          </w:p>
        </w:tc>
        <w:tc>
          <w:tcPr>
            <w:tcW w:w="7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651" w:rsidRPr="00942651" w:rsidRDefault="00942651" w:rsidP="0094265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942651" w:rsidRPr="00942651" w:rsidRDefault="00942651" w:rsidP="00942651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E3D3B" w:rsidRDefault="003E3D3B">
      <w:pPr>
        <w:spacing w:after="195" w:line="259" w:lineRule="auto"/>
        <w:ind w:left="0" w:firstLine="0"/>
        <w:jc w:val="left"/>
      </w:pPr>
    </w:p>
    <w:p w:rsidR="003E3D3B" w:rsidRDefault="00245BC4">
      <w:pPr>
        <w:spacing w:after="0" w:line="259" w:lineRule="auto"/>
        <w:ind w:left="0" w:firstLine="0"/>
        <w:jc w:val="left"/>
      </w:pPr>
      <w: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3E3D3B" w:rsidRDefault="00245BC4">
      <w:pPr>
        <w:spacing w:after="0" w:line="259" w:lineRule="auto"/>
        <w:ind w:left="0" w:right="360" w:firstLine="0"/>
        <w:jc w:val="right"/>
      </w:pPr>
      <w:r>
        <w:rPr>
          <w:b/>
        </w:rPr>
        <w:t xml:space="preserve"> </w:t>
      </w: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p w:rsidR="00245BC4" w:rsidRDefault="005D3C89" w:rsidP="005D3C89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1 класс</w:t>
      </w:r>
    </w:p>
    <w:p w:rsidR="00245BC4" w:rsidRDefault="00245BC4">
      <w:pPr>
        <w:spacing w:after="0" w:line="259" w:lineRule="auto"/>
        <w:ind w:left="0" w:firstLine="0"/>
        <w:jc w:val="right"/>
        <w:rPr>
          <w:b/>
        </w:rPr>
      </w:pPr>
    </w:p>
    <w:tbl>
      <w:tblPr>
        <w:tblStyle w:val="1fb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3320"/>
        <w:gridCol w:w="851"/>
        <w:gridCol w:w="1675"/>
        <w:gridCol w:w="1713"/>
        <w:gridCol w:w="1275"/>
        <w:gridCol w:w="2087"/>
      </w:tblGrid>
      <w:tr w:rsidR="005D3C89" w:rsidRPr="005D3C89" w:rsidTr="00DD3B8F">
        <w:trPr>
          <w:trHeight w:val="451"/>
        </w:trPr>
        <w:tc>
          <w:tcPr>
            <w:tcW w:w="778" w:type="dxa"/>
            <w:vMerge w:val="restart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№п/п</w:t>
            </w:r>
          </w:p>
        </w:tc>
        <w:tc>
          <w:tcPr>
            <w:tcW w:w="3320" w:type="dxa"/>
            <w:vMerge w:val="restart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Тема урока</w:t>
            </w:r>
          </w:p>
        </w:tc>
        <w:tc>
          <w:tcPr>
            <w:tcW w:w="4239" w:type="dxa"/>
            <w:gridSpan w:val="3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Дата изучения</w:t>
            </w:r>
          </w:p>
        </w:tc>
        <w:tc>
          <w:tcPr>
            <w:tcW w:w="2087" w:type="dxa"/>
            <w:vMerge w:val="restart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sz w:val="24"/>
              </w:rPr>
              <w:t>Электронные (цифровые) образовательные ресурсы</w:t>
            </w:r>
          </w:p>
        </w:tc>
      </w:tr>
      <w:tr w:rsidR="005D3C89" w:rsidRPr="005D3C89" w:rsidTr="00DD3B8F">
        <w:trPr>
          <w:trHeight w:val="344"/>
        </w:trPr>
        <w:tc>
          <w:tcPr>
            <w:tcW w:w="778" w:type="dxa"/>
            <w:vMerge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3320" w:type="dxa"/>
            <w:vMerge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Всего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Контрольные работы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  <w:vMerge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Учебник математики. Роль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математики в жизни людей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общества.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02.09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Счет предметов.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02.09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Вверху. Внизу. Слева. Справа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CA6888" w:rsidRDefault="00CA6888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</w:rPr>
            </w:pPr>
            <w:r>
              <w:rPr>
                <w:rFonts w:eastAsia="Calibri"/>
                <w:color w:val="FF0000"/>
                <w:sz w:val="24"/>
              </w:rPr>
              <w:t>Изменить порядок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05.09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4.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Раньше. Позже. Сначала.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Потом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05.09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5.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Столько же. Больше. Меньше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07.09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CA6888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</w:t>
            </w:r>
            <w:r w:rsidR="005D3C89" w:rsidRPr="005D3C89">
              <w:rPr>
                <w:rFonts w:eastAsia="Calibri"/>
                <w:color w:val="auto"/>
                <w:sz w:val="24"/>
              </w:rPr>
              <w:t>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 сколько больше? На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сколько меньше?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09.09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 и обобщение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изученного по теме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09.09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</w:t>
            </w:r>
            <w:r w:rsidR="005D3C89" w:rsidRPr="005D3C89">
              <w:rPr>
                <w:rFonts w:eastAsia="Calibri"/>
                <w:color w:val="auto"/>
                <w:sz w:val="24"/>
              </w:rPr>
              <w:t>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 и обобщение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изученного по теме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12.09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</w:t>
            </w:r>
            <w:r w:rsidR="005D3C89" w:rsidRPr="005D3C89">
              <w:rPr>
                <w:rFonts w:eastAsia="Calibri"/>
                <w:color w:val="auto"/>
                <w:sz w:val="24"/>
              </w:rPr>
              <w:t>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 и обобщение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изученного по теме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12.09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.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 и обобщение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изученного по теме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14.09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</w:rPr>
            </w:pPr>
            <w:r w:rsidRPr="005D3C89">
              <w:rPr>
                <w:rFonts w:eastAsia="Calibri"/>
                <w:b/>
                <w:color w:val="auto"/>
                <w:sz w:val="24"/>
              </w:rPr>
              <w:t>«Числа от 1 до 10. Число 0. Нумерация»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Много. Один.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16.09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и цифра 2.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16.09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и цифра 3.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19.09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Знаки «+», «-«, «=».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19.09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и цифра 4.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21.09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727817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Длиннее, короче.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23.09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и цифра 5.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23.09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и цифра 5.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26.09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Числа от 1 до 5. Состав числа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5.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26.09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Числа от 1 до 5. Состав числа 5.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28.09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30.09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30.09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Точка. Кривая линия. Прямая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линия. Отрезок. Луч.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03.10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Ломаная линия.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03.10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</w:t>
            </w:r>
            <w:r w:rsidR="00727817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05.10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26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Знаки «&gt;». «&lt;», «=».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07.10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27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Знаки «&gt;». «&lt;», «=».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07.10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28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Равенство. Неравенство.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29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Многоугольник.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</w:t>
            </w:r>
            <w:r w:rsidR="00727817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Числа 6 и 7.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12.10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</w:t>
            </w:r>
            <w:r w:rsidR="00727817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Числа 8 и 9. Письмо цифры 8.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14.10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</w:t>
            </w:r>
            <w:r w:rsidR="00727817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Числа 8 и 9. Письмо цифры 9.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14.10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</w:t>
            </w:r>
            <w:r w:rsidR="00727817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10.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17.10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10.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17.10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 и обобщение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изученного по теме «Числа от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 до 10».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19.10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Наши проекты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21.10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Наши проекты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21.10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Сантиметр.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31.10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Увеличить на…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31.10</w:t>
            </w: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4</w:t>
            </w:r>
            <w:r w:rsidR="00727817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Число 0.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4</w:t>
            </w:r>
            <w:r w:rsidR="00727817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</w:rPr>
            </w:pPr>
            <w:r w:rsidRPr="005D3C89">
              <w:rPr>
                <w:rFonts w:eastAsia="Calibri"/>
                <w:b/>
                <w:color w:val="auto"/>
                <w:sz w:val="24"/>
              </w:rPr>
              <w:t>Раздел 3 Числа от 1 до 10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– 1, + 1.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– 1, + 1.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+ 1+ 1, – 1 – 1.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+2, -2.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49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Слагаемые. Сумма.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72781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5</w:t>
            </w:r>
            <w:r w:rsidR="00727817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Задача.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</w:t>
            </w:r>
            <w:r w:rsidR="005D3C89"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Составление задач на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по таблицы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</w:t>
            </w:r>
            <w:r w:rsidR="005D3C89" w:rsidRPr="005D3C89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сложения и вычитания по 2.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</w:t>
            </w:r>
            <w:r w:rsidR="005D3C89" w:rsidRPr="005D3C89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сложения и вычитания по 2.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</w:t>
            </w:r>
            <w:r w:rsidR="005D3C89" w:rsidRPr="005D3C89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Присчитывание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отсчитывание по 2.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</w:t>
            </w:r>
            <w:r w:rsidR="005D3C89" w:rsidRPr="005D3C89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Задачи на увеличение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(уменьшение) числа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Страничка для любознательных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59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Страничка для любознательных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± 3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Сравнение длин отрезков.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сложения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вычитания с числом 3.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Присчитывание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отсчитывание по 3.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69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материала.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Проверочная работа.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материала.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чисел первого десятка.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Задачи на увеличение числа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 несколько единиц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Задачи на уменьшение числа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 несколько единиц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± 4.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материала.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79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 сколько больше?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 сколько меньше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сложения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вычитания с числом 4.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сложения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вычитания с числом 4.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Перестановка слагаемых.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Применение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переместительного свойства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сложения.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для случаев вида +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5, 6, 7, 8, 9.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Таблицы для случаев вида +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5, 6, 7, 8, 9.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Состав чисел в пределах 10. Закрепление.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89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Состав чисел в пределах 10. Закрепление.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727817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Проверка знаний.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Связь между суммой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слагаемыми.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Уменьшаемое. Вычитаемое.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Разность.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6 - , 7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24185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99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приемов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вычислений вида 6 - ,7-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8– и 9-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приема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вычислений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8– и 9-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приема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вычислений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8– и 9-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</w:t>
            </w:r>
            <w:r w:rsidRPr="005D3C89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10-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Решение задач.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Килограмм.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Литр.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09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Проверочная работа.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Названия и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последовательность чисел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Образование чисел второго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десятка.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Образование чисел второго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десятка.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Запись и чтение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второго десятка.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Дециметр.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10+7, 10-7, 17-10.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и вычитание вида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10+7, 10-7, 17-10.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19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Практическая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Проверочная работа.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 над ошибками.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Повторение. Подготовка к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решению задач в два действия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Повторение. Подготовка к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решению задач в два действия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Составная задача.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Общий прием сложения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однозначных чисел с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переходом через десяток.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29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Сложение однозначных чисел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 переходом через десяток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Таблица сложения.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Таблица сложения.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24185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24185F">
              <w:rPr>
                <w:rFonts w:eastAsia="Calibri"/>
                <w:color w:val="auto"/>
                <w:sz w:val="24"/>
              </w:rPr>
              <w:t>36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Таблица сложения.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37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Общие приемы вычитания с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переходом через десяток.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38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Общие приемы вычитания с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переходом через десяток.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39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11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11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12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13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13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14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14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15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Работа над ошибками.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49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16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16 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Вычитание вида 17 – , 18– 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</w:t>
            </w:r>
            <w:r w:rsidRPr="005D3C89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Закрепление изученного.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</w:t>
            </w:r>
            <w:r w:rsidRPr="005D3C89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</w:t>
            </w:r>
            <w:r w:rsidRPr="005D3C89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Странички для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любознательных.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</w:t>
            </w:r>
            <w:r w:rsidRPr="005D3C89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Что узнали. Чему научились.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Письменный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контроль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Наши проекты.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Наши проекты.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59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61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62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63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64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65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5D3C89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  <w:r w:rsidR="00DD3B8F">
              <w:rPr>
                <w:rFonts w:eastAsia="Calibri"/>
                <w:color w:val="auto"/>
                <w:sz w:val="24"/>
              </w:rPr>
              <w:t>66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DD3B8F" w:rsidP="00DD3B8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167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DD3B8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168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DD3B8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169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778" w:type="dxa"/>
          </w:tcPr>
          <w:p w:rsidR="005D3C89" w:rsidRPr="005D3C89" w:rsidRDefault="00DD3B8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170</w:t>
            </w:r>
          </w:p>
        </w:tc>
        <w:tc>
          <w:tcPr>
            <w:tcW w:w="3320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Резервные уроки</w:t>
            </w:r>
          </w:p>
        </w:tc>
        <w:tc>
          <w:tcPr>
            <w:tcW w:w="851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Устный опрос</w:t>
            </w:r>
          </w:p>
        </w:tc>
      </w:tr>
      <w:tr w:rsidR="005D3C89" w:rsidRPr="005D3C89" w:rsidTr="00DD3B8F">
        <w:tc>
          <w:tcPr>
            <w:tcW w:w="4098" w:type="dxa"/>
            <w:gridSpan w:val="2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ОБЩЕЕ КОЛИЧЕСТВО ЧАСОВ</w:t>
            </w:r>
          </w:p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ПО ПРОГРАММЕ</w:t>
            </w:r>
          </w:p>
        </w:tc>
        <w:tc>
          <w:tcPr>
            <w:tcW w:w="851" w:type="dxa"/>
          </w:tcPr>
          <w:p w:rsidR="005D3C89" w:rsidRPr="005D3C89" w:rsidRDefault="00DD3B8F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170</w:t>
            </w:r>
          </w:p>
        </w:tc>
        <w:tc>
          <w:tcPr>
            <w:tcW w:w="16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713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5D3C89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275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087" w:type="dxa"/>
          </w:tcPr>
          <w:p w:rsidR="005D3C89" w:rsidRPr="005D3C89" w:rsidRDefault="005D3C89" w:rsidP="005D3C8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</w:tbl>
    <w:p w:rsidR="005D3C89" w:rsidRDefault="005D3C89" w:rsidP="00245BC4">
      <w:pPr>
        <w:keepNext/>
        <w:keepLines/>
        <w:spacing w:before="480" w:after="0" w:line="276" w:lineRule="auto"/>
        <w:ind w:left="0" w:firstLine="0"/>
        <w:jc w:val="left"/>
        <w:outlineLvl w:val="0"/>
        <w:rPr>
          <w:rFonts w:eastAsia="MS Gothic"/>
          <w:bCs/>
          <w:color w:val="auto"/>
          <w:sz w:val="24"/>
          <w:szCs w:val="24"/>
          <w:lang w:val="en-US" w:eastAsia="en-US"/>
        </w:rPr>
      </w:pPr>
    </w:p>
    <w:p w:rsidR="00245BC4" w:rsidRPr="00245BC4" w:rsidRDefault="00245BC4" w:rsidP="00245BC4">
      <w:pPr>
        <w:keepNext/>
        <w:keepLines/>
        <w:spacing w:before="480" w:after="0" w:line="276" w:lineRule="auto"/>
        <w:ind w:left="0" w:firstLine="0"/>
        <w:jc w:val="left"/>
        <w:outlineLvl w:val="0"/>
        <w:rPr>
          <w:rFonts w:eastAsia="MS Gothic"/>
          <w:bCs/>
          <w:color w:val="auto"/>
          <w:sz w:val="24"/>
          <w:szCs w:val="24"/>
          <w:lang w:eastAsia="en-US"/>
        </w:rPr>
      </w:pPr>
      <w:r w:rsidRPr="00245BC4">
        <w:rPr>
          <w:rFonts w:eastAsia="MS Gothic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1483A2" wp14:editId="4B0AB7B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0711849" id="Rectangle 6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45BC4">
        <w:rPr>
          <w:rFonts w:eastAsia="MS Gothic"/>
          <w:bCs/>
          <w:color w:val="auto"/>
          <w:sz w:val="24"/>
          <w:szCs w:val="24"/>
          <w:lang w:val="en-US" w:eastAsia="en-US"/>
        </w:rPr>
        <w:t>ПОУРОЧНОЕ</w:t>
      </w:r>
      <w:r w:rsidRPr="00245BC4">
        <w:rPr>
          <w:rFonts w:eastAsia="MS Gothic"/>
          <w:bCs/>
          <w:color w:val="auto"/>
          <w:spacing w:val="-10"/>
          <w:sz w:val="24"/>
          <w:szCs w:val="24"/>
          <w:lang w:val="en-US" w:eastAsia="en-US"/>
        </w:rPr>
        <w:t xml:space="preserve"> </w:t>
      </w:r>
      <w:r w:rsidRPr="00245BC4">
        <w:rPr>
          <w:rFonts w:eastAsia="MS Gothic"/>
          <w:bCs/>
          <w:color w:val="auto"/>
          <w:sz w:val="24"/>
          <w:szCs w:val="24"/>
          <w:lang w:val="en-US" w:eastAsia="en-US"/>
        </w:rPr>
        <w:t>ПЛАНИРОВАНИЕ</w:t>
      </w:r>
      <w:r>
        <w:rPr>
          <w:rFonts w:eastAsia="MS Gothic"/>
          <w:bCs/>
          <w:color w:val="auto"/>
          <w:sz w:val="24"/>
          <w:szCs w:val="24"/>
          <w:lang w:eastAsia="en-US"/>
        </w:rPr>
        <w:t xml:space="preserve"> 2 класс</w:t>
      </w:r>
    </w:p>
    <w:p w:rsidR="00245BC4" w:rsidRPr="00245BC4" w:rsidRDefault="00245BC4" w:rsidP="00245BC4">
      <w:pPr>
        <w:spacing w:before="2" w:after="120" w:line="276" w:lineRule="auto"/>
        <w:ind w:lef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p w:rsidR="003B6A39" w:rsidRDefault="003B6A39" w:rsidP="003B6A39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D7BD77" wp14:editId="4E8C615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6E71" id="Rectangle 6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+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i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ccFRf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3B6A39" w:rsidRDefault="003B6A39" w:rsidP="003B6A39">
      <w:pPr>
        <w:pStyle w:val="a5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477"/>
        </w:trPr>
        <w:tc>
          <w:tcPr>
            <w:tcW w:w="576" w:type="dxa"/>
            <w:vMerge w:val="restart"/>
          </w:tcPr>
          <w:p w:rsidR="003B6A39" w:rsidRDefault="003B6A39" w:rsidP="003B6A3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3B6A39" w:rsidRDefault="003B6A39" w:rsidP="003B6A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B6A39" w:rsidRDefault="003B6A39" w:rsidP="003B6A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B6A39" w:rsidRDefault="003B6A39" w:rsidP="003B6A3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B6A39" w:rsidRDefault="003B6A39" w:rsidP="003B6A39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B6A39" w:rsidTr="003B6A39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B6A39" w:rsidRDefault="003B6A39" w:rsidP="003B6A3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3B6A39" w:rsidRDefault="003B6A39" w:rsidP="003B6A3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B6A39" w:rsidRDefault="003B6A39" w:rsidP="003B6A3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B6A39" w:rsidRDefault="003B6A39" w:rsidP="003B6A39">
            <w:pPr>
              <w:rPr>
                <w:sz w:val="2"/>
                <w:szCs w:val="2"/>
              </w:rPr>
            </w:pPr>
          </w:p>
        </w:tc>
      </w:tr>
      <w:tr w:rsidR="003B6A39" w:rsidTr="003B6A39">
        <w:trPr>
          <w:trHeight w:val="1158"/>
        </w:trPr>
        <w:tc>
          <w:tcPr>
            <w:tcW w:w="576" w:type="dxa"/>
          </w:tcPr>
          <w:p w:rsidR="003B6A39" w:rsidRPr="00D656F3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3B6A39" w:rsidRPr="00D656F3" w:rsidRDefault="003B6A39" w:rsidP="003B6A39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Вводный урок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RPr="00D656F3" w:rsidTr="003B6A39">
        <w:trPr>
          <w:trHeight w:val="115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78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Чему мы научились в 1 классе?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2F1445" w:rsidRDefault="003B6A39" w:rsidP="003B6A39">
            <w:r>
              <w:t>05.09.2022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15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 w:rsidRPr="007B0DC4">
              <w:rPr>
                <w:sz w:val="24"/>
              </w:rPr>
              <w:t>Числа от 1 до 20.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4F1D0A">
              <w:t>0</w:t>
            </w:r>
            <w:r>
              <w:t>6</w:t>
            </w:r>
            <w:r w:rsidRPr="004F1D0A">
              <w:t>.</w:t>
            </w:r>
            <w:r>
              <w:t>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24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 w:rsidRPr="007B0DC4">
              <w:rPr>
                <w:sz w:val="24"/>
              </w:rPr>
              <w:t>Числа от 1 до 20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54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33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Счёт  десятками.</w:t>
            </w:r>
          </w:p>
          <w:p w:rsidR="003B6A39" w:rsidRPr="0032195E" w:rsidRDefault="003B6A39" w:rsidP="003B6A39">
            <w:pPr>
              <w:pStyle w:val="TableParagraph"/>
              <w:spacing w:line="292" w:lineRule="auto"/>
              <w:ind w:right="133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Устная нумерация чисел в пределах 100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08.09.2022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41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33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Счёт  десятками. Устная нумерация чисел в пределах 100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09.09.2022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40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ind w:right="220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Письменная нумерация чисел 11–100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12.09.2022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59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jc w:val="both"/>
              <w:rPr>
                <w:sz w:val="24"/>
              </w:rPr>
            </w:pPr>
            <w:r w:rsidRPr="007B0DC4">
              <w:rPr>
                <w:sz w:val="24"/>
              </w:rPr>
              <w:t>Однозначные и двузначные числа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13.09.2022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26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 w:rsidRPr="007B0DC4">
              <w:rPr>
                <w:sz w:val="24"/>
              </w:rPr>
              <w:t>Миллиметр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14.09.2022</w:t>
            </w:r>
          </w:p>
        </w:tc>
        <w:tc>
          <w:tcPr>
            <w:tcW w:w="1572" w:type="dxa"/>
          </w:tcPr>
          <w:p w:rsidR="003B6A39" w:rsidRDefault="003B6A39" w:rsidP="003B6A39">
            <w:r w:rsidRPr="002F0B5D">
              <w:t>Устный опрос</w:t>
            </w:r>
          </w:p>
        </w:tc>
      </w:tr>
      <w:tr w:rsidR="003B6A39" w:rsidTr="003B6A39">
        <w:trPr>
          <w:trHeight w:val="126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3B6A39" w:rsidRPr="007B0DC4" w:rsidRDefault="003B6A39" w:rsidP="003B6A39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 w:rsidRPr="006D29FB">
              <w:rPr>
                <w:lang w:eastAsia="ru-RU"/>
              </w:rPr>
              <w:t>Миллиметр. Конструирование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15.09.2022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3B6A39" w:rsidTr="003B6A39">
        <w:trPr>
          <w:trHeight w:val="1965"/>
        </w:trPr>
        <w:tc>
          <w:tcPr>
            <w:tcW w:w="576" w:type="dxa"/>
          </w:tcPr>
          <w:p w:rsidR="003B6A39" w:rsidRPr="00D61092" w:rsidRDefault="003B6A39" w:rsidP="003B6A39">
            <w:pPr>
              <w:pStyle w:val="TableParagraph"/>
              <w:rPr>
                <w:sz w:val="24"/>
              </w:rPr>
            </w:pPr>
            <w:r w:rsidRPr="00D61092"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3B6A39" w:rsidRPr="00D61092" w:rsidRDefault="003B6A39" w:rsidP="003B6A39">
            <w:pPr>
              <w:rPr>
                <w:bCs/>
                <w:lang w:eastAsia="ru-RU"/>
              </w:rPr>
            </w:pPr>
            <w:r w:rsidRPr="00D61092">
              <w:rPr>
                <w:bCs/>
                <w:lang w:eastAsia="ru-RU"/>
              </w:rPr>
              <w:t xml:space="preserve">Входная контрольная работа </w:t>
            </w:r>
          </w:p>
          <w:p w:rsidR="003B6A39" w:rsidRPr="00D61092" w:rsidRDefault="003B6A39" w:rsidP="003B6A39">
            <w:pPr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16.09.2022</w:t>
            </w:r>
          </w:p>
        </w:tc>
        <w:tc>
          <w:tcPr>
            <w:tcW w:w="1572" w:type="dxa"/>
          </w:tcPr>
          <w:p w:rsidR="003B6A39" w:rsidRDefault="003B6A39" w:rsidP="003B6A39">
            <w:r w:rsidRPr="008923C2">
              <w:t>Устный опрос</w:t>
            </w:r>
          </w:p>
        </w:tc>
      </w:tr>
      <w:tr w:rsidR="003B6A39" w:rsidRPr="00D656F3" w:rsidTr="003B6A39">
        <w:trPr>
          <w:trHeight w:val="196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 w:rsidRPr="0032195E">
              <w:rPr>
                <w:sz w:val="24"/>
                <w:lang w:val="ru-RU"/>
              </w:rPr>
              <w:t xml:space="preserve">Анализ контрольной работы. Наименьшее трехзначное число. </w:t>
            </w:r>
            <w:r>
              <w:rPr>
                <w:sz w:val="24"/>
              </w:rPr>
              <w:t>Сотня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19.09.2022</w:t>
            </w:r>
          </w:p>
        </w:tc>
        <w:tc>
          <w:tcPr>
            <w:tcW w:w="1572" w:type="dxa"/>
          </w:tcPr>
          <w:p w:rsidR="003B6A39" w:rsidRDefault="003B6A39" w:rsidP="003B6A39">
            <w:r w:rsidRPr="008923C2">
              <w:t>Устный опрос</w:t>
            </w:r>
          </w:p>
        </w:tc>
      </w:tr>
    </w:tbl>
    <w:p w:rsidR="003B6A39" w:rsidRPr="00D656F3" w:rsidRDefault="003B6A39" w:rsidP="003B6A39">
      <w:pPr>
        <w:spacing w:line="292" w:lineRule="auto"/>
        <w:rPr>
          <w:sz w:val="24"/>
        </w:rPr>
        <w:sectPr w:rsidR="003B6A39" w:rsidRPr="00D656F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RPr="00D656F3" w:rsidTr="003B6A39">
        <w:trPr>
          <w:trHeight w:val="154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65"/>
              <w:jc w:val="both"/>
              <w:rPr>
                <w:sz w:val="24"/>
              </w:rPr>
            </w:pPr>
            <w:r w:rsidRPr="007B0DC4">
              <w:rPr>
                <w:sz w:val="24"/>
              </w:rPr>
              <w:t>Метр</w:t>
            </w:r>
            <w:r>
              <w:rPr>
                <w:sz w:val="24"/>
              </w:rPr>
              <w:t>. Таблица мер длины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 w:rsidRPr="00D250C6"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RPr="00D656F3" w:rsidTr="003B6A39">
        <w:trPr>
          <w:trHeight w:val="196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Сложение  и  вычитание  в   случаях</w:t>
            </w:r>
          </w:p>
          <w:p w:rsidR="003B6A39" w:rsidRPr="0032195E" w:rsidRDefault="003B6A39" w:rsidP="003B6A39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30 + 5,  35 – 5,  35 – 30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Tr="003B6A39">
        <w:trPr>
          <w:trHeight w:val="183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Замена двузначного  числа  суммой  разрядных  слагаемых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22.09.2022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RPr="00D656F3" w:rsidTr="003B6A39">
        <w:trPr>
          <w:trHeight w:val="211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Единицы стоимости. </w:t>
            </w:r>
            <w:r w:rsidRPr="007B0DC4">
              <w:rPr>
                <w:sz w:val="24"/>
              </w:rPr>
              <w:t>Рубль. Копейка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2F1445" w:rsidRDefault="003B6A39" w:rsidP="003B6A39">
            <w:r>
              <w:t>23.09.2022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RPr="00D656F3" w:rsidTr="003B6A39">
        <w:trPr>
          <w:trHeight w:val="182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656"/>
              <w:jc w:val="both"/>
              <w:rPr>
                <w:sz w:val="24"/>
              </w:rPr>
            </w:pPr>
            <w:r w:rsidRPr="007B0DC4">
              <w:rPr>
                <w:sz w:val="24"/>
              </w:rPr>
              <w:t>Закрепление   пройденного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C5431C">
              <w:t>2</w:t>
            </w:r>
            <w:r>
              <w:t>6.09.2022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Tr="003B6A39">
        <w:trPr>
          <w:trHeight w:val="188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Странички для любознательных</w:t>
            </w:r>
          </w:p>
          <w:p w:rsidR="003B6A39" w:rsidRPr="0032195E" w:rsidRDefault="003B6A39" w:rsidP="003B6A39">
            <w:pPr>
              <w:pStyle w:val="TableParagraph"/>
              <w:spacing w:line="292" w:lineRule="auto"/>
              <w:ind w:right="656"/>
              <w:jc w:val="both"/>
              <w:rPr>
                <w:sz w:val="24"/>
                <w:lang w:val="ru-RU"/>
              </w:rPr>
            </w:pPr>
            <w:r w:rsidRPr="0032195E">
              <w:rPr>
                <w:bCs/>
                <w:lang w:val="ru-RU" w:eastAsia="ru-RU"/>
              </w:rPr>
              <w:t>Устный счёт.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27.09.2022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Tr="003B6A39">
        <w:trPr>
          <w:trHeight w:val="150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Контрольная работа  по теме</w:t>
            </w:r>
          </w:p>
          <w:p w:rsidR="003B6A39" w:rsidRPr="0032195E" w:rsidRDefault="003B6A39" w:rsidP="003B6A39">
            <w:pPr>
              <w:pStyle w:val="TableParagraph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«Нумерация»</w:t>
            </w:r>
          </w:p>
        </w:tc>
        <w:tc>
          <w:tcPr>
            <w:tcW w:w="732" w:type="dxa"/>
          </w:tcPr>
          <w:p w:rsidR="003B6A39" w:rsidRPr="0032195E" w:rsidRDefault="003B6A39" w:rsidP="003B6A3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2F1445" w:rsidRDefault="003B6A39" w:rsidP="003B6A39">
            <w:r w:rsidRPr="00C5431C">
              <w:t>2</w:t>
            </w:r>
            <w:r>
              <w:t>8.09.2022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RPr="004E235A" w:rsidTr="003B6A39">
        <w:trPr>
          <w:trHeight w:val="150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Анализ контрольной работы. Странички для любознательных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29.09.2022</w:t>
            </w:r>
          </w:p>
        </w:tc>
        <w:tc>
          <w:tcPr>
            <w:tcW w:w="1572" w:type="dxa"/>
          </w:tcPr>
          <w:p w:rsidR="003B6A39" w:rsidRDefault="003B6A39" w:rsidP="003B6A39">
            <w:r w:rsidRPr="000321D0">
              <w:t>Устный опрос</w:t>
            </w:r>
          </w:p>
        </w:tc>
      </w:tr>
      <w:tr w:rsidR="003B6A39" w:rsidRPr="004E235A" w:rsidTr="003B6A39">
        <w:trPr>
          <w:trHeight w:val="1128"/>
        </w:trPr>
        <w:tc>
          <w:tcPr>
            <w:tcW w:w="576" w:type="dxa"/>
            <w:tcBorders>
              <w:bottom w:val="single" w:sz="2" w:space="0" w:color="000000"/>
            </w:tcBorders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3B6A39" w:rsidRDefault="003B6A39" w:rsidP="003B6A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Задачи, обратные данной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30.09.2022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3B6A39" w:rsidRDefault="003B6A39" w:rsidP="003B6A39">
            <w:r w:rsidRPr="000321D0">
              <w:t>Устный опрос</w:t>
            </w:r>
          </w:p>
        </w:tc>
      </w:tr>
    </w:tbl>
    <w:p w:rsidR="003B6A39" w:rsidRPr="004E235A" w:rsidRDefault="003B6A39" w:rsidP="003B6A39">
      <w:pPr>
        <w:spacing w:line="292" w:lineRule="auto"/>
        <w:rPr>
          <w:sz w:val="24"/>
        </w:rPr>
        <w:sectPr w:rsidR="003B6A39" w:rsidRPr="004E235A">
          <w:pgSz w:w="11900" w:h="16840"/>
          <w:pgMar w:top="560" w:right="560" w:bottom="280" w:left="560" w:header="720" w:footer="720" w:gutter="0"/>
          <w:cols w:space="720"/>
        </w:sectPr>
      </w:pPr>
    </w:p>
    <w:p w:rsidR="003B6A39" w:rsidRPr="004E235A" w:rsidRDefault="003B6A39" w:rsidP="003B6A39">
      <w:pPr>
        <w:pStyle w:val="a5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A7FEC3F" wp14:editId="18972753">
                <wp:extent cx="6707505" cy="7620"/>
                <wp:effectExtent l="0" t="0" r="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10563" cy="1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13"/>
                          </a:xfrm>
                          <a:custGeom>
                            <a:avLst/>
                            <a:gdLst>
                              <a:gd name="T0" fmla="*/ 10563 w 10563"/>
                              <a:gd name="T1" fmla="*/ 0 h 13"/>
                              <a:gd name="T2" fmla="*/ 10563 w 10563"/>
                              <a:gd name="T3" fmla="*/ 0 h 13"/>
                              <a:gd name="T4" fmla="*/ 0 w 10563"/>
                              <a:gd name="T5" fmla="*/ 0 h 13"/>
                              <a:gd name="T6" fmla="*/ 0 w 10563"/>
                              <a:gd name="T7" fmla="*/ 12 h 13"/>
                              <a:gd name="T8" fmla="*/ 12 w 10563"/>
                              <a:gd name="T9" fmla="*/ 12 h 13"/>
                              <a:gd name="T10" fmla="*/ 576 w 10563"/>
                              <a:gd name="T11" fmla="*/ 12 h 13"/>
                              <a:gd name="T12" fmla="*/ 10563 w 10563"/>
                              <a:gd name="T13" fmla="*/ 12 h 13"/>
                              <a:gd name="T14" fmla="*/ 10563 w 10563"/>
                              <a:gd name="T1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63" h="13">
                                <a:moveTo>
                                  <a:pt x="10563" y="0"/>
                                </a:moveTo>
                                <a:lnTo>
                                  <a:pt x="1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576" y="12"/>
                                </a:lnTo>
                                <a:lnTo>
                                  <a:pt x="10563" y="12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10E2F" id="Group 4" o:spid="_x0000_s1026" style="width:528.15pt;height:.6pt;mso-position-horizontal-relative:char;mso-position-vertical-relative:line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">
                <v:shape id="Freeform 5" o:spid="_x0000_s1027" style="position:absolute;width:10563;height:13;visibility:visible;mso-wrap-style:square;v-text-anchor:top" coordsize="1056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VfcQA&#10;AADaAAAADwAAAGRycy9kb3ducmV2LnhtbESPQWvCQBSE70L/w/IKvYS6sYiUmI2UgmixCMZC8fbI&#10;viah2bdhd2viv+8KgsdhZr5h8tVoOnEm51vLCmbTFARxZXXLtYKv4/r5FYQPyBo7y6TgQh5WxcMk&#10;x0zbgQ90LkMtIoR9hgqaEPpMSl81ZNBPbU8cvR/rDIYoXS21wyHCTSdf0nQhDbYcFxrs6b2h6rf8&#10;MwqSj2G9d9+bEf3uVOnd9jNJjl6pp8fxbQki0Bju4Vt7qxXM4Xol3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VX3EAAAA2gAAAA8AAAAAAAAAAAAAAAAAmAIAAGRycy9k&#10;b3ducmV2LnhtbFBLBQYAAAAABAAEAPUAAACJAwAAAAA=&#10;" path="m10563,r,l,,,12r12,l576,12r9987,l10563,xe" fillcolor="black" stroked="f">
                  <v:path arrowok="t" o:connecttype="custom" o:connectlocs="10563,0;10563,0;0,0;0,12;12,12;576,12;10563,12;10563,0" o:connectangles="0,0,0,0,0,0,0,0"/>
                </v:shape>
                <w10:anchorlock/>
              </v:group>
            </w:pict>
          </mc:Fallback>
        </mc:AlternateContent>
      </w:r>
    </w:p>
    <w:p w:rsidR="003B6A39" w:rsidRPr="004E235A" w:rsidRDefault="003B6A39" w:rsidP="003B6A39">
      <w:pPr>
        <w:pStyle w:val="a5"/>
        <w:rPr>
          <w:b/>
          <w:sz w:val="20"/>
        </w:rPr>
      </w:pPr>
    </w:p>
    <w:p w:rsidR="003B6A39" w:rsidRPr="004E235A" w:rsidRDefault="003B6A39" w:rsidP="003B6A39">
      <w:pPr>
        <w:pStyle w:val="a5"/>
        <w:rPr>
          <w:b/>
          <w:sz w:val="20"/>
        </w:rPr>
      </w:pPr>
    </w:p>
    <w:p w:rsidR="003B6A39" w:rsidRPr="004E235A" w:rsidRDefault="003B6A39" w:rsidP="003B6A39">
      <w:pPr>
        <w:pStyle w:val="a5"/>
        <w:rPr>
          <w:b/>
          <w:sz w:val="20"/>
        </w:rPr>
      </w:pPr>
    </w:p>
    <w:p w:rsidR="003B6A39" w:rsidRPr="004E235A" w:rsidRDefault="003B6A39" w:rsidP="003B6A39">
      <w:pPr>
        <w:pStyle w:val="a5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RPr="004E235A" w:rsidTr="003B6A39">
        <w:trPr>
          <w:trHeight w:val="81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Сумма и разность отрезков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both"/>
            </w:pPr>
            <w:r>
              <w:t>03.10.2022</w:t>
            </w:r>
          </w:p>
        </w:tc>
        <w:tc>
          <w:tcPr>
            <w:tcW w:w="1572" w:type="dxa"/>
          </w:tcPr>
          <w:p w:rsidR="003B6A39" w:rsidRDefault="003B6A39" w:rsidP="003B6A39">
            <w:r w:rsidRPr="00BB6334">
              <w:t>Устный опрос</w:t>
            </w:r>
          </w:p>
        </w:tc>
      </w:tr>
      <w:tr w:rsidR="003B6A39" w:rsidTr="003B6A39">
        <w:trPr>
          <w:trHeight w:val="101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327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04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BB6334">
              <w:t>Устный опрос</w:t>
            </w:r>
          </w:p>
        </w:tc>
      </w:tr>
      <w:tr w:rsidR="003B6A39" w:rsidTr="003B6A39">
        <w:trPr>
          <w:trHeight w:val="111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327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05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BB6334">
              <w:t>Устный опрос</w:t>
            </w:r>
          </w:p>
        </w:tc>
      </w:tr>
      <w:tr w:rsidR="003B6A39" w:rsidTr="003B6A39">
        <w:trPr>
          <w:trHeight w:val="111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06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BB6334">
              <w:t>Устный опрос</w:t>
            </w:r>
          </w:p>
        </w:tc>
      </w:tr>
      <w:tr w:rsidR="003B6A39" w:rsidTr="003B6A39">
        <w:trPr>
          <w:trHeight w:val="111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BB6334">
              <w:t>Устный опрос</w:t>
            </w:r>
          </w:p>
        </w:tc>
      </w:tr>
      <w:tr w:rsidR="003B6A39" w:rsidTr="003B6A39">
        <w:trPr>
          <w:trHeight w:val="111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 w:rsidRPr="004E235A">
              <w:rPr>
                <w:sz w:val="24"/>
              </w:rPr>
              <w:t>Единицы времени. Час. Минута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10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Ломаная линия. Длина ломаной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11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A6C96">
              <w:t>Устный опрос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3B6A39" w:rsidRPr="007B0DC4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12</w:t>
            </w:r>
            <w:r w:rsidRPr="00013534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A6C96">
              <w:t>Устный опрос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</w:t>
            </w:r>
            <w:r w:rsidRPr="003838EF">
              <w:t>3.10.2022</w:t>
            </w:r>
          </w:p>
        </w:tc>
        <w:tc>
          <w:tcPr>
            <w:tcW w:w="1572" w:type="dxa"/>
          </w:tcPr>
          <w:p w:rsidR="003B6A39" w:rsidRDefault="003B6A39" w:rsidP="003B6A39">
            <w:r w:rsidRPr="006A6C96">
              <w:t>Устный опрос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Странички для любознательных</w:t>
            </w:r>
          </w:p>
          <w:p w:rsidR="003B6A39" w:rsidRPr="0032195E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Устный счёт.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14</w:t>
            </w:r>
            <w:r w:rsidRPr="003838EF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A6C96">
              <w:t>Устный опрос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Порядок действий в выражениях со скобками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17</w:t>
            </w:r>
            <w:r w:rsidRPr="003838EF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A6C96">
              <w:t>Устный опрос</w:t>
            </w:r>
          </w:p>
        </w:tc>
      </w:tr>
      <w:tr w:rsidR="003B6A39" w:rsidTr="003B6A39">
        <w:trPr>
          <w:trHeight w:val="210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18</w:t>
            </w:r>
            <w:r w:rsidRPr="00C150E7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176A7">
              <w:t>Устный опрос</w:t>
            </w:r>
          </w:p>
        </w:tc>
      </w:tr>
      <w:tr w:rsidR="003B6A39" w:rsidRPr="004E235A" w:rsidTr="003B6A39">
        <w:trPr>
          <w:trHeight w:val="169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45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Сравнение числовых выражений. Математический диктант.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19</w:t>
            </w:r>
            <w:r w:rsidRPr="00C150E7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176A7">
              <w:t>Устный опрос</w:t>
            </w:r>
          </w:p>
        </w:tc>
      </w:tr>
      <w:tr w:rsidR="003B6A39" w:rsidRPr="004E235A" w:rsidTr="003B6A39">
        <w:trPr>
          <w:trHeight w:val="169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3B6A39" w:rsidRPr="007B0DC4" w:rsidRDefault="003B6A39" w:rsidP="003B6A39">
            <w:pPr>
              <w:pStyle w:val="TableParagraph"/>
              <w:spacing w:line="292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20</w:t>
            </w:r>
            <w:r w:rsidRPr="00C150E7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6176A7">
              <w:t>Устный опрос</w:t>
            </w:r>
          </w:p>
        </w:tc>
      </w:tr>
      <w:tr w:rsidR="003B6A39" w:rsidRPr="004E235A" w:rsidTr="003B6A39">
        <w:trPr>
          <w:trHeight w:val="169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3B6A39" w:rsidRPr="007B0DC4" w:rsidRDefault="003B6A39" w:rsidP="003B6A39">
            <w:pPr>
              <w:pStyle w:val="TableParagraph"/>
              <w:spacing w:line="292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«Числовые выражения»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</w:t>
            </w:r>
            <w:r w:rsidRPr="00C150E7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Письменный контроль </w:t>
            </w:r>
          </w:p>
        </w:tc>
      </w:tr>
      <w:tr w:rsidR="003B6A39" w:rsidRPr="004E235A" w:rsidTr="003B6A39">
        <w:trPr>
          <w:trHeight w:val="169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31</w:t>
            </w:r>
            <w:r w:rsidRPr="00C150E7">
              <w:t>.10.2022</w:t>
            </w:r>
          </w:p>
        </w:tc>
        <w:tc>
          <w:tcPr>
            <w:tcW w:w="1572" w:type="dxa"/>
          </w:tcPr>
          <w:p w:rsidR="003B6A39" w:rsidRDefault="003B6A39" w:rsidP="003B6A39">
            <w:r w:rsidRPr="002C2702">
              <w:t>Устный опрос</w:t>
            </w:r>
          </w:p>
        </w:tc>
      </w:tr>
      <w:tr w:rsidR="003B6A39" w:rsidRPr="004E235A" w:rsidTr="003B6A39">
        <w:trPr>
          <w:trHeight w:val="163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5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Периметр многоугольника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2F1445" w:rsidRDefault="003B6A39" w:rsidP="003B6A39">
            <w:r>
              <w:t>01.11.2022</w:t>
            </w:r>
          </w:p>
        </w:tc>
        <w:tc>
          <w:tcPr>
            <w:tcW w:w="1572" w:type="dxa"/>
          </w:tcPr>
          <w:p w:rsidR="003B6A39" w:rsidRDefault="003B6A39" w:rsidP="003B6A39">
            <w:r w:rsidRPr="002C2702">
              <w:t>Устный опрос</w:t>
            </w:r>
          </w:p>
        </w:tc>
      </w:tr>
    </w:tbl>
    <w:p w:rsidR="003B6A39" w:rsidRPr="004E235A" w:rsidRDefault="003B6A39" w:rsidP="003B6A39">
      <w:pPr>
        <w:spacing w:line="292" w:lineRule="auto"/>
        <w:rPr>
          <w:sz w:val="24"/>
        </w:rPr>
        <w:sectPr w:rsidR="003B6A39" w:rsidRPr="004E235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764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64" w:type="dxa"/>
          </w:tcPr>
          <w:p w:rsidR="003B6A39" w:rsidRDefault="003B6A39" w:rsidP="003B6A39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 w:rsidRPr="007B0DC4">
              <w:rPr>
                <w:sz w:val="24"/>
              </w:rPr>
              <w:t>Свойства сложения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02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64" w:type="dxa"/>
          </w:tcPr>
          <w:p w:rsidR="003B6A39" w:rsidRPr="007B0DC4" w:rsidRDefault="003B6A39" w:rsidP="003B6A39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 w:rsidRPr="00F81459">
              <w:rPr>
                <w:sz w:val="24"/>
              </w:rPr>
              <w:t>Свойства сложения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03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64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45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Проект «Математика вокруг нас». «Узоры на посуде»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04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64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BC5620">
              <w:rPr>
                <w:lang w:eastAsia="ru-RU"/>
              </w:rPr>
              <w:t>Странички для любознательных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64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3F6FB7">
              <w:rPr>
                <w:lang w:eastAsia="ru-RU"/>
              </w:rPr>
              <w:t>Что узнали. Чему научились. 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08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  <w:tr w:rsidR="003B6A39" w:rsidRPr="00052F83" w:rsidTr="003B6A39">
        <w:trPr>
          <w:trHeight w:val="2157"/>
        </w:trPr>
        <w:tc>
          <w:tcPr>
            <w:tcW w:w="29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64" w:type="dxa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Подготовка к изучению устных приемов.</w:t>
            </w:r>
          </w:p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09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6873F4">
              <w:t>Устный опрос</w:t>
            </w:r>
          </w:p>
        </w:tc>
      </w:tr>
    </w:tbl>
    <w:p w:rsidR="003B6A39" w:rsidRPr="00052F83" w:rsidRDefault="003B6A39" w:rsidP="003B6A39">
      <w:pPr>
        <w:spacing w:line="292" w:lineRule="auto"/>
        <w:rPr>
          <w:sz w:val="24"/>
        </w:rPr>
        <w:sectPr w:rsidR="003B6A39" w:rsidRPr="00052F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249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29"/>
              <w:jc w:val="both"/>
              <w:rPr>
                <w:sz w:val="24"/>
              </w:rPr>
            </w:pPr>
            <w:r w:rsidRPr="00A2397E">
              <w:rPr>
                <w:sz w:val="24"/>
              </w:rPr>
              <w:t>Случаи сложения 36 + 2, 36 + 20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10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01B97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sz w:val="24"/>
              </w:rPr>
            </w:pPr>
            <w:r w:rsidRPr="003721DF">
              <w:rPr>
                <w:sz w:val="24"/>
              </w:rPr>
              <w:t>Прием вычислений вида 36-2, 36-20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11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01B97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sz w:val="24"/>
              </w:rPr>
            </w:pPr>
            <w:r w:rsidRPr="00A4414B">
              <w:rPr>
                <w:sz w:val="24"/>
              </w:rPr>
              <w:t>Случаи сложения 26 + 4; 26+40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14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01B97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sz w:val="24"/>
              </w:rPr>
            </w:pPr>
            <w:r w:rsidRPr="00DE630A">
              <w:rPr>
                <w:sz w:val="24"/>
              </w:rPr>
              <w:t>Случаи вычитания 30 – 7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15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01B97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sz w:val="24"/>
              </w:rPr>
            </w:pPr>
            <w:r w:rsidRPr="00E5103F">
              <w:rPr>
                <w:sz w:val="24"/>
              </w:rPr>
              <w:t>Случаи вычитания вида: 60 – 24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16</w:t>
            </w:r>
            <w:r w:rsidRPr="00EB55B8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01B97">
              <w:t>Устный опрос</w:t>
            </w:r>
          </w:p>
        </w:tc>
      </w:tr>
    </w:tbl>
    <w:p w:rsidR="003B6A39" w:rsidRDefault="003B6A39" w:rsidP="003B6A39">
      <w:pPr>
        <w:spacing w:line="292" w:lineRule="auto"/>
        <w:rPr>
          <w:sz w:val="24"/>
        </w:rPr>
        <w:sectPr w:rsidR="003B6A3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480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168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80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Закрепление изученного материала. Решение задач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68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80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Закрепление изученного материала. Решение задач.</w:t>
            </w:r>
          </w:p>
          <w:p w:rsidR="003B6A39" w:rsidRPr="006D29FB" w:rsidRDefault="003B6A39" w:rsidP="003B6A39">
            <w:pPr>
              <w:pStyle w:val="TableParagraph"/>
              <w:spacing w:line="292" w:lineRule="auto"/>
              <w:ind w:right="195"/>
              <w:jc w:val="both"/>
              <w:rPr>
                <w:lang w:eastAsia="ru-RU"/>
              </w:rPr>
            </w:pPr>
            <w:r w:rsidRPr="00F105C9">
              <w:rPr>
                <w:lang w:eastAsia="ru-RU"/>
              </w:rPr>
              <w:t>Устный счёт.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both"/>
            </w:pPr>
            <w:r>
              <w:t>18</w:t>
            </w:r>
            <w:r w:rsidRPr="002F1445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579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80" w:type="dxa"/>
          </w:tcPr>
          <w:p w:rsidR="003B6A39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3C2E4B">
              <w:rPr>
                <w:color w:val="000000" w:themeColor="text1"/>
                <w:sz w:val="24"/>
              </w:rPr>
              <w:t>Сложение вида: 26 + 7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681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80" w:type="dxa"/>
          </w:tcPr>
          <w:p w:rsidR="003B6A39" w:rsidRDefault="003B6A39" w:rsidP="003B6A39">
            <w:pPr>
              <w:pStyle w:val="TableParagraph"/>
              <w:spacing w:line="292" w:lineRule="auto"/>
              <w:ind w:right="89" w:firstLine="60"/>
              <w:jc w:val="both"/>
              <w:rPr>
                <w:sz w:val="24"/>
              </w:rPr>
            </w:pPr>
            <w:r w:rsidRPr="00077449">
              <w:rPr>
                <w:sz w:val="24"/>
              </w:rPr>
              <w:t>Вычитание вида: 35 – 7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22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215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480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Закрепление изученного материала по теме «Сложение и вычитание»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23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RPr="00052F83" w:rsidTr="003B6A39">
        <w:trPr>
          <w:trHeight w:val="215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80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Закрепление изученного материала по теме «Сложение и вычитание»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24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446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80" w:type="dxa"/>
          </w:tcPr>
          <w:p w:rsidR="003B6A39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984E1E">
              <w:rPr>
                <w:lang w:eastAsia="ru-RU"/>
              </w:rPr>
              <w:t>Странички для любознательных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25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54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80" w:type="dxa"/>
          </w:tcPr>
          <w:p w:rsidR="003B6A39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704AFD"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28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Tr="003B6A39">
        <w:trPr>
          <w:trHeight w:val="154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80" w:type="dxa"/>
          </w:tcPr>
          <w:p w:rsidR="003B6A39" w:rsidRPr="00052F83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6A1622"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29</w:t>
            </w:r>
            <w:r w:rsidRPr="008F6F29">
              <w:t>.11.2022</w:t>
            </w:r>
          </w:p>
        </w:tc>
        <w:tc>
          <w:tcPr>
            <w:tcW w:w="1572" w:type="dxa"/>
          </w:tcPr>
          <w:p w:rsidR="003B6A39" w:rsidRDefault="003B6A39" w:rsidP="003B6A39">
            <w:r w:rsidRPr="00F74A17">
              <w:t>Устный опрос</w:t>
            </w:r>
          </w:p>
        </w:tc>
      </w:tr>
      <w:tr w:rsidR="003B6A39" w:rsidRPr="00052F83" w:rsidTr="003B6A39">
        <w:trPr>
          <w:trHeight w:val="154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80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Контрольная работа</w:t>
            </w:r>
          </w:p>
          <w:p w:rsidR="003B6A39" w:rsidRPr="00052F83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32195E">
              <w:rPr>
                <w:sz w:val="24"/>
                <w:lang w:val="ru-RU"/>
              </w:rPr>
              <w:t xml:space="preserve">«Числа от 1 до 100. </w:t>
            </w:r>
            <w:r w:rsidRPr="00052F83">
              <w:rPr>
                <w:sz w:val="24"/>
              </w:rPr>
              <w:t>Сложение и вычитание»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both"/>
            </w:pPr>
            <w:r>
              <w:t>30.11.2022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3B6A39" w:rsidRPr="00052F83" w:rsidTr="003B6A39">
        <w:trPr>
          <w:trHeight w:val="1547"/>
        </w:trPr>
        <w:tc>
          <w:tcPr>
            <w:tcW w:w="313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80" w:type="dxa"/>
          </w:tcPr>
          <w:p w:rsidR="003B6A39" w:rsidRPr="00052F83" w:rsidRDefault="003B6A39" w:rsidP="003B6A39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454393">
              <w:rPr>
                <w:lang w:eastAsia="ru-RU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 w:rsidRPr="002E2D0F">
              <w:rPr>
                <w:spacing w:val="-1"/>
                <w:sz w:val="24"/>
              </w:rPr>
              <w:t>Устный опрос</w:t>
            </w:r>
          </w:p>
        </w:tc>
      </w:tr>
    </w:tbl>
    <w:p w:rsidR="003B6A39" w:rsidRPr="00052F83" w:rsidRDefault="003B6A39" w:rsidP="003B6A39">
      <w:pPr>
        <w:spacing w:line="292" w:lineRule="auto"/>
        <w:rPr>
          <w:sz w:val="24"/>
        </w:rPr>
        <w:sectPr w:rsidR="003B6A39" w:rsidRPr="00052F8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111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3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Буквенные выражения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02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4D4F3E">
              <w:t>Устный опрос</w:t>
            </w:r>
          </w:p>
        </w:tc>
      </w:tr>
      <w:tr w:rsidR="003B6A39" w:rsidTr="003B6A39">
        <w:trPr>
          <w:trHeight w:val="99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139"/>
              <w:jc w:val="both"/>
              <w:rPr>
                <w:sz w:val="24"/>
              </w:rPr>
            </w:pPr>
            <w:r w:rsidRPr="00545930">
              <w:rPr>
                <w:sz w:val="24"/>
              </w:rPr>
              <w:t>Буквенные выражения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05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4D4F3E">
              <w:t>Устный опрос</w:t>
            </w:r>
          </w:p>
        </w:tc>
      </w:tr>
      <w:tr w:rsidR="003B6A39" w:rsidRPr="00B230F0" w:rsidTr="003B6A39">
        <w:trPr>
          <w:trHeight w:val="99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39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Уравнения. Решение уравнений методом подбора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06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4D4F3E">
              <w:t>Устный опрос</w:t>
            </w:r>
          </w:p>
        </w:tc>
      </w:tr>
      <w:tr w:rsidR="003B6A39" w:rsidRPr="00B230F0" w:rsidTr="003B6A39">
        <w:trPr>
          <w:trHeight w:val="99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39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Уравнения. Решение уравнений методом подбора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4D4F3E">
              <w:t>Устный опрос</w:t>
            </w:r>
          </w:p>
        </w:tc>
      </w:tr>
      <w:tr w:rsidR="003B6A39" w:rsidRPr="00B230F0" w:rsidTr="003B6A39">
        <w:trPr>
          <w:trHeight w:val="99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39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Уравнения. Решение уравнений методом подбора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08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4D4F3E">
              <w:t>Устный опрос</w:t>
            </w:r>
          </w:p>
        </w:tc>
      </w:tr>
      <w:tr w:rsidR="003B6A39" w:rsidTr="003B6A39">
        <w:trPr>
          <w:trHeight w:val="124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22"/>
              <w:jc w:val="both"/>
              <w:rPr>
                <w:sz w:val="24"/>
              </w:rPr>
            </w:pPr>
            <w:r w:rsidRPr="004246D3">
              <w:rPr>
                <w:sz w:val="24"/>
              </w:rPr>
              <w:t>Проверка сложения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09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3B6A39" w:rsidTr="003B6A39">
        <w:trPr>
          <w:trHeight w:val="112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222"/>
              <w:jc w:val="both"/>
              <w:rPr>
                <w:sz w:val="24"/>
              </w:rPr>
            </w:pPr>
            <w:r w:rsidRPr="009D3EE4">
              <w:rPr>
                <w:sz w:val="24"/>
              </w:rPr>
              <w:t>Проверка вычитания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12</w:t>
            </w:r>
            <w:r w:rsidRPr="00CF737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6A39" w:rsidTr="003B6A39">
        <w:trPr>
          <w:trHeight w:val="126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rPr>
                <w:bCs/>
                <w:lang w:eastAsia="ru-RU"/>
              </w:rPr>
            </w:pPr>
            <w:r w:rsidRPr="006D29FB">
              <w:rPr>
                <w:bCs/>
                <w:lang w:eastAsia="ru-RU"/>
              </w:rPr>
              <w:t>Подготовка к контрольной работе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 w:rsidRPr="00D626B6">
              <w:rPr>
                <w:sz w:val="24"/>
              </w:rPr>
              <w:t>Устный опрос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Рубежный контроль</w:t>
            </w:r>
          </w:p>
          <w:p w:rsidR="003B6A39" w:rsidRPr="002E2D0F" w:rsidRDefault="003B6A39" w:rsidP="003B6A39">
            <w:pPr>
              <w:rPr>
                <w:lang w:eastAsia="ru-RU"/>
              </w:rPr>
            </w:pPr>
            <w:r w:rsidRPr="0032195E">
              <w:rPr>
                <w:lang w:val="ru-RU" w:eastAsia="ru-RU"/>
              </w:rPr>
              <w:t xml:space="preserve"> «Числа от 1 до 100. </w:t>
            </w:r>
            <w:r w:rsidRPr="002E2D0F">
              <w:rPr>
                <w:lang w:eastAsia="ru-RU"/>
              </w:rPr>
              <w:t>Сложение и вычитание»</w:t>
            </w:r>
          </w:p>
          <w:p w:rsidR="003B6A39" w:rsidRPr="002E2D0F" w:rsidRDefault="003B6A39" w:rsidP="003B6A39">
            <w:pPr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both"/>
            </w:pPr>
            <w:r>
              <w:t>14</w:t>
            </w:r>
            <w:r w:rsidRPr="002F1445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6D29FB">
              <w:rPr>
                <w:lang w:eastAsia="ru-RU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491BEE">
              <w:t>1</w:t>
            </w:r>
            <w:r>
              <w:t>5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9509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163249">
              <w:rPr>
                <w:lang w:eastAsia="ru-RU"/>
              </w:rPr>
              <w:t>Закрепление. Решение уравнений, примеров.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16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9509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Default="003B6A39" w:rsidP="003B6A39">
            <w:r w:rsidRPr="002325AB">
              <w:rPr>
                <w:lang w:eastAsia="ru-RU"/>
              </w:rPr>
              <w:t>Закрепление. Решение уравнений, примеров.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19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9509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Default="003B6A39" w:rsidP="003B6A39">
            <w:r w:rsidRPr="003379E9">
              <w:rPr>
                <w:lang w:eastAsia="ru-RU"/>
              </w:rPr>
              <w:t>Закрепление. Решение уравнений, примеров.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20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9509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49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64522" w:rsidRDefault="003B6A39" w:rsidP="003B6A39">
            <w:pPr>
              <w:rPr>
                <w:lang w:eastAsia="ru-RU"/>
              </w:rPr>
            </w:pPr>
            <w:r w:rsidRPr="00726BD2">
              <w:rPr>
                <w:lang w:eastAsia="ru-RU"/>
              </w:rPr>
              <w:t>Закрепление. Решение уравнений, примеров.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9509F">
              <w:rPr>
                <w:spacing w:val="-1"/>
                <w:sz w:val="24"/>
              </w:rPr>
              <w:t>Устный опрос</w:t>
            </w:r>
          </w:p>
        </w:tc>
      </w:tr>
    </w:tbl>
    <w:p w:rsidR="003B6A39" w:rsidRDefault="003B6A39" w:rsidP="003B6A39">
      <w:pPr>
        <w:spacing w:line="292" w:lineRule="auto"/>
        <w:rPr>
          <w:sz w:val="24"/>
        </w:rPr>
        <w:sectPr w:rsidR="003B6A3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168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6D29FB">
              <w:rPr>
                <w:lang w:eastAsia="ru-RU"/>
              </w:rPr>
              <w:t>Сложение вида 45+23.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22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55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BF686B">
              <w:rPr>
                <w:lang w:eastAsia="ru-RU"/>
              </w:rPr>
              <w:t>Вычитание вида 57-26.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23</w:t>
            </w:r>
            <w:r w:rsidRPr="00491BEE">
              <w:t>.12.2022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67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E0617F">
              <w:rPr>
                <w:sz w:val="24"/>
              </w:rPr>
              <w:t>Вычитание вида 57-26.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both"/>
            </w:pPr>
            <w:r>
              <w:t>09.01.2023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69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Повторение изученного. Решение уравнений и примеров.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10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54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C05F6D">
              <w:rPr>
                <w:lang w:eastAsia="ru-RU"/>
              </w:rPr>
              <w:t>Проверка сложения и вычитания.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11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54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152D6D">
              <w:rPr>
                <w:sz w:val="24"/>
              </w:rPr>
              <w:t>Угол. Виды углов.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12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C154B0">
              <w:rPr>
                <w:sz w:val="24"/>
              </w:rPr>
              <w:t>Угол. Виды углов.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13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F75484">
              <w:rPr>
                <w:lang w:eastAsia="ru-RU"/>
              </w:rPr>
              <w:t>Закрепление. Решение задач.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16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4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2E4523">
              <w:rPr>
                <w:lang w:eastAsia="ru-RU"/>
              </w:rPr>
              <w:t>Сложение вида 37+48.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17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3A61E5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96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Письменное сложение двузначных чисел с переходом через десяток в случаях вида: 37 + 53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18</w:t>
            </w:r>
            <w:r w:rsidRPr="007D0F2E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FC6C8E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05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0E22B2">
              <w:rPr>
                <w:sz w:val="24"/>
              </w:rPr>
              <w:t>Прямоугольник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</w:t>
            </w:r>
            <w:r w:rsidRPr="007D0F2E">
              <w:t>9.01.2023</w:t>
            </w:r>
          </w:p>
        </w:tc>
        <w:tc>
          <w:tcPr>
            <w:tcW w:w="1572" w:type="dxa"/>
          </w:tcPr>
          <w:p w:rsidR="003B6A39" w:rsidRDefault="003B6A39" w:rsidP="003B6A39">
            <w:r w:rsidRPr="00FC6C8E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05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6F770D">
              <w:rPr>
                <w:sz w:val="24"/>
              </w:rPr>
              <w:t>Прямоугольник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20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FC6C8E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056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9764D5">
              <w:rPr>
                <w:sz w:val="24"/>
              </w:rPr>
              <w:t>Прямоугольник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23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FC6C8E">
              <w:rPr>
                <w:spacing w:val="-1"/>
                <w:sz w:val="24"/>
              </w:rPr>
              <w:t>Устный опрос</w:t>
            </w:r>
          </w:p>
        </w:tc>
      </w:tr>
    </w:tbl>
    <w:p w:rsidR="003B6A39" w:rsidRDefault="003B6A39" w:rsidP="003B6A39">
      <w:pPr>
        <w:spacing w:line="292" w:lineRule="auto"/>
        <w:rPr>
          <w:sz w:val="24"/>
        </w:rPr>
        <w:sectPr w:rsidR="003B6A3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81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Письменное сложение двузначных чисел с переходом через десяток</w:t>
            </w:r>
          </w:p>
          <w:p w:rsidR="003B6A39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D10077">
              <w:rPr>
                <w:sz w:val="24"/>
              </w:rPr>
              <w:t>в случаях вида: 87 + 13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24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CB2644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81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Закрепление. Решение примеров и задач изученных видов.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25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CB2644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813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  <w:lang w:val="ru-RU"/>
              </w:rPr>
            </w:pPr>
            <w:r w:rsidRPr="0032195E">
              <w:rPr>
                <w:lang w:val="ru-RU" w:eastAsia="ru-RU"/>
              </w:rPr>
              <w:t>Закрепление. Решение примеров и задач изученных видов.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26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r w:rsidRPr="00CB2644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4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3B6A39" w:rsidRPr="00387A18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387A18">
              <w:rPr>
                <w:sz w:val="24"/>
              </w:rPr>
              <w:t>Вычисления вида 40 - 8,</w:t>
            </w:r>
          </w:p>
          <w:p w:rsidR="003B6A39" w:rsidRDefault="003B6A39" w:rsidP="003B6A39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387A18">
              <w:rPr>
                <w:sz w:val="24"/>
              </w:rPr>
              <w:t>32 +8.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27</w:t>
            </w:r>
            <w:r w:rsidRPr="00BA73BD">
              <w:t>.01.2023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58"/>
              <w:jc w:val="both"/>
              <w:rPr>
                <w:sz w:val="24"/>
              </w:rPr>
            </w:pPr>
            <w:r w:rsidRPr="00CC0EF5">
              <w:rPr>
                <w:sz w:val="24"/>
              </w:rPr>
              <w:t>Вычитание вида 50-24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30.01.2023</w:t>
            </w:r>
          </w:p>
        </w:tc>
        <w:tc>
          <w:tcPr>
            <w:tcW w:w="1572" w:type="dxa"/>
          </w:tcPr>
          <w:p w:rsidR="003B6A39" w:rsidRDefault="003B6A39" w:rsidP="003B6A39">
            <w:r w:rsidRPr="003B3C46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30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58"/>
              <w:jc w:val="both"/>
              <w:rPr>
                <w:sz w:val="24"/>
              </w:rPr>
            </w:pPr>
            <w:r w:rsidRPr="001F547B">
              <w:rPr>
                <w:color w:val="000000" w:themeColor="text1"/>
                <w:sz w:val="24"/>
              </w:rPr>
              <w:t>Решение примеров и выражений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31.01.2023</w:t>
            </w:r>
          </w:p>
        </w:tc>
        <w:tc>
          <w:tcPr>
            <w:tcW w:w="1572" w:type="dxa"/>
          </w:tcPr>
          <w:p w:rsidR="003B6A39" w:rsidRDefault="003B6A39" w:rsidP="003B6A39">
            <w:r w:rsidRPr="003B3C46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0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68"/>
              <w:jc w:val="both"/>
              <w:rPr>
                <w:sz w:val="24"/>
              </w:rPr>
            </w:pPr>
            <w:r w:rsidRPr="00160D48">
              <w:rPr>
                <w:lang w:eastAsia="ru-RU"/>
              </w:rPr>
              <w:t>Странички для любознательных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01.02.2023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437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68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Контрольная работа</w:t>
            </w:r>
          </w:p>
          <w:p w:rsidR="003B6A39" w:rsidRDefault="003B6A39" w:rsidP="003B6A39">
            <w:pPr>
              <w:pStyle w:val="TableParagraph"/>
              <w:spacing w:line="292" w:lineRule="auto"/>
              <w:ind w:right="68"/>
              <w:jc w:val="both"/>
              <w:rPr>
                <w:sz w:val="24"/>
              </w:rPr>
            </w:pPr>
            <w:r w:rsidRPr="0032195E">
              <w:rPr>
                <w:sz w:val="24"/>
                <w:lang w:val="ru-RU"/>
              </w:rPr>
              <w:t xml:space="preserve">«Сложение и вычитание чисел от 1 до 100. </w:t>
            </w:r>
            <w:r w:rsidRPr="009C701D">
              <w:rPr>
                <w:sz w:val="24"/>
              </w:rPr>
              <w:t>Письменные вычисления»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02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3B6A39" w:rsidTr="003B6A39">
        <w:trPr>
          <w:trHeight w:val="141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4C2ED6" w:rsidRDefault="003B6A39" w:rsidP="003B6A39">
            <w:pPr>
              <w:spacing w:after="150"/>
              <w:rPr>
                <w:lang w:eastAsia="ru-RU"/>
              </w:rPr>
            </w:pPr>
            <w:r w:rsidRPr="004C2ED6">
              <w:rPr>
                <w:lang w:eastAsia="ru-RU"/>
              </w:rPr>
              <w:t>Анализ контрольной работы</w:t>
            </w:r>
          </w:p>
          <w:p w:rsidR="003B6A39" w:rsidRPr="006D29FB" w:rsidRDefault="003B6A39" w:rsidP="003B6A39">
            <w:pPr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03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26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1F4645">
              <w:rPr>
                <w:lang w:eastAsia="ru-RU"/>
              </w:rPr>
              <w:t>Что узнали. Чему научились</w:t>
            </w:r>
            <w:r w:rsidRPr="004C2ED6">
              <w:rPr>
                <w:color w:val="FF0000"/>
                <w:lang w:eastAsia="ru-RU"/>
              </w:rPr>
              <w:t>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06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FD05D7">
              <w:rPr>
                <w:lang w:eastAsia="ru-RU"/>
              </w:rPr>
              <w:t>Странички для любознательных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40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A612BB" w:rsidRDefault="003B6A39" w:rsidP="003B6A39">
            <w:pPr>
              <w:spacing w:after="120"/>
              <w:rPr>
                <w:lang w:eastAsia="ru-RU"/>
              </w:rPr>
            </w:pPr>
            <w:r w:rsidRPr="00A612BB">
              <w:rPr>
                <w:lang w:eastAsia="ru-RU"/>
              </w:rPr>
              <w:t>Вычитание вида 52 -24</w:t>
            </w:r>
          </w:p>
          <w:p w:rsidR="003B6A39" w:rsidRPr="006D29FB" w:rsidRDefault="003B6A39" w:rsidP="003B6A39">
            <w:pPr>
              <w:spacing w:after="120"/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08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2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91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Закрепление. Решение примеров и задач изученных видов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09</w:t>
            </w:r>
            <w:r w:rsidRPr="00D41CB5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2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pStyle w:val="TableParagraph"/>
              <w:spacing w:line="292" w:lineRule="auto"/>
              <w:ind w:right="191"/>
              <w:jc w:val="both"/>
              <w:rPr>
                <w:sz w:val="24"/>
                <w:lang w:val="ru-RU"/>
              </w:rPr>
            </w:pPr>
            <w:r w:rsidRPr="0032195E">
              <w:rPr>
                <w:sz w:val="24"/>
                <w:lang w:val="ru-RU"/>
              </w:rPr>
              <w:t>Закрепление. Решение примеров и задач изученных видов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</w:tbl>
    <w:p w:rsidR="003B6A39" w:rsidRPr="0000078A" w:rsidRDefault="003B6A39" w:rsidP="003B6A39">
      <w:pPr>
        <w:spacing w:line="292" w:lineRule="auto"/>
        <w:rPr>
          <w:sz w:val="24"/>
        </w:rPr>
        <w:sectPr w:rsidR="003B6A39" w:rsidRPr="0000078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B6A39" w:rsidTr="003B6A39">
        <w:trPr>
          <w:trHeight w:val="113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529"/>
              <w:jc w:val="both"/>
              <w:rPr>
                <w:sz w:val="24"/>
              </w:rPr>
            </w:pPr>
            <w:r w:rsidRPr="00670890">
              <w:rPr>
                <w:color w:val="000000" w:themeColor="text1"/>
                <w:lang w:eastAsia="ru-RU"/>
              </w:rPr>
              <w:t>Свойства противоположных сторон прямоугольника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13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134C50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1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Закрепление. Решение примеров и задач изученных видов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14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134C50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485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D343F1">
              <w:rPr>
                <w:lang w:eastAsia="ru-RU"/>
              </w:rPr>
              <w:t>Квадрат.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15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362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50"/>
              <w:jc w:val="both"/>
              <w:rPr>
                <w:sz w:val="24"/>
              </w:rPr>
            </w:pPr>
            <w:r w:rsidRPr="00FA7835">
              <w:rPr>
                <w:sz w:val="24"/>
              </w:rPr>
              <w:t xml:space="preserve">Квадрат 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16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500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50"/>
              <w:jc w:val="both"/>
              <w:rPr>
                <w:sz w:val="24"/>
              </w:rPr>
            </w:pPr>
            <w:r w:rsidRPr="00DA7B67">
              <w:rPr>
                <w:sz w:val="24"/>
              </w:rPr>
              <w:t>Проект: «Оригами».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17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</w:p>
        </w:tc>
      </w:tr>
      <w:tr w:rsidR="003B6A39" w:rsidTr="003B6A39">
        <w:trPr>
          <w:trHeight w:val="182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DF25FB" w:rsidRDefault="003B6A39" w:rsidP="003B6A39">
            <w:pPr>
              <w:rPr>
                <w:lang w:eastAsia="ru-RU"/>
              </w:rPr>
            </w:pPr>
            <w:r w:rsidRPr="00DF25FB">
              <w:rPr>
                <w:lang w:eastAsia="ru-RU"/>
              </w:rPr>
              <w:t>Странички для любознательных</w:t>
            </w:r>
          </w:p>
          <w:p w:rsidR="003B6A39" w:rsidRPr="006D29FB" w:rsidRDefault="003B6A39" w:rsidP="003B6A39">
            <w:pPr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20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2A4C0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6D29FB">
              <w:rPr>
                <w:lang w:eastAsia="ru-RU"/>
              </w:rPr>
              <w:t>Что узнали. Чему научились.</w:t>
            </w:r>
          </w:p>
          <w:p w:rsidR="003B6A39" w:rsidRPr="006D29FB" w:rsidRDefault="003B6A39" w:rsidP="003B6A39">
            <w:pPr>
              <w:rPr>
                <w:lang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2A4C0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821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61"/>
              <w:jc w:val="both"/>
              <w:rPr>
                <w:sz w:val="24"/>
              </w:rPr>
            </w:pPr>
            <w:r w:rsidRPr="0000078A"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22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2A4C0F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7" w:type="dxa"/>
          </w:tcPr>
          <w:p w:rsidR="003B6A39" w:rsidRDefault="003B6A39" w:rsidP="003B6A39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00078A">
              <w:rPr>
                <w:sz w:val="24"/>
              </w:rPr>
              <w:t>Конкретный смысл действия умножения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24</w:t>
            </w:r>
            <w:r w:rsidRPr="009434A4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4A1C9D">
              <w:rPr>
                <w:sz w:val="24"/>
              </w:rPr>
              <w:t>Конкретный смысл действия умножения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27</w:t>
            </w:r>
            <w:r w:rsidRPr="00F67143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010193">
              <w:rPr>
                <w:sz w:val="24"/>
              </w:rPr>
              <w:t>Конкретный смысл действия умножения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28</w:t>
            </w:r>
            <w:r w:rsidRPr="00F67143">
              <w:t>.02.2023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410715">
              <w:rPr>
                <w:sz w:val="24"/>
              </w:rPr>
              <w:t>Связь умножения со сложением.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01.03</w:t>
            </w:r>
            <w:r w:rsidRPr="00F67143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/>
              </w:rPr>
            </w:pPr>
            <w:r w:rsidRPr="0032195E">
              <w:rPr>
                <w:lang w:val="ru-RU" w:eastAsia="ru-RU"/>
              </w:rPr>
              <w:t>Текстовые задачи, раскрывающие смысл действия умножение</w:t>
            </w:r>
            <w:r w:rsidRPr="0032195E">
              <w:rPr>
                <w:color w:val="FF0000"/>
                <w:lang w:val="ru-RU" w:eastAsia="ru-RU"/>
              </w:rPr>
              <w:t>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</w:pPr>
            <w:r>
              <w:t>02.03</w:t>
            </w:r>
            <w:r w:rsidRPr="00F67143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/>
              </w:rPr>
            </w:pPr>
            <w:r w:rsidRPr="0032195E">
              <w:rPr>
                <w:lang w:val="ru-RU" w:eastAsia="ru-RU"/>
              </w:rPr>
              <w:t>Текстовые задачи, раскрывающие смысл действия умножение.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03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5F67CD">
              <w:rPr>
                <w:lang w:eastAsia="ru-RU"/>
              </w:rPr>
              <w:t>Периметр прямоугольника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06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E86DF7">
              <w:rPr>
                <w:spacing w:val="-1"/>
                <w:sz w:val="24"/>
              </w:rPr>
              <w:t>Устный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9B0146">
              <w:rPr>
                <w:lang w:eastAsia="ru-RU"/>
              </w:rPr>
              <w:t>Периметр прямоугольника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B6A39" w:rsidRDefault="003B6A39" w:rsidP="003B6A39">
            <w:r>
              <w:t>07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Письменный опрос</w:t>
            </w:r>
          </w:p>
        </w:tc>
      </w:tr>
      <w:tr w:rsidR="003B6A39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6D29FB">
              <w:rPr>
                <w:lang w:eastAsia="ru-RU"/>
              </w:rPr>
              <w:t>Умножение нуля и единицы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09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Название компонентов и результата действия умножения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10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spacing w:after="150"/>
              <w:rPr>
                <w:lang w:eastAsia="ru-RU"/>
              </w:rPr>
            </w:pPr>
            <w:r w:rsidRPr="006D29FB">
              <w:rPr>
                <w:lang w:eastAsia="ru-RU"/>
              </w:rPr>
              <w:t>Закрепление. Решение задач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13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7" w:type="dxa"/>
          </w:tcPr>
          <w:p w:rsidR="003B6A39" w:rsidRDefault="003B6A39" w:rsidP="003B6A39">
            <w:r w:rsidRPr="00187635">
              <w:rPr>
                <w:lang w:eastAsia="ru-RU"/>
              </w:rPr>
              <w:t>Переместительное свойство умножения.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14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7" w:type="dxa"/>
          </w:tcPr>
          <w:p w:rsidR="003B6A39" w:rsidRDefault="003B6A39" w:rsidP="003B6A39">
            <w:r w:rsidRPr="008D05B5">
              <w:rPr>
                <w:lang w:eastAsia="ru-RU"/>
              </w:rPr>
              <w:t>Переместительное свойство умножения.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15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7" w:type="dxa"/>
          </w:tcPr>
          <w:p w:rsidR="003B6A39" w:rsidRDefault="003B6A39" w:rsidP="003B6A39">
            <w:r w:rsidRPr="00E7432E">
              <w:rPr>
                <w:lang w:eastAsia="ru-RU"/>
              </w:rPr>
              <w:t>Конкретный смысл действия деления.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16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7" w:type="dxa"/>
          </w:tcPr>
          <w:p w:rsidR="003B6A39" w:rsidRDefault="003B6A39" w:rsidP="003B6A39">
            <w:r w:rsidRPr="004F682C">
              <w:rPr>
                <w:lang w:eastAsia="ru-RU"/>
              </w:rPr>
              <w:t>Конкретный смысл действия деления.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17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BB1EF1">
              <w:rPr>
                <w:lang w:eastAsia="ru-RU"/>
              </w:rPr>
              <w:t>Конкретный смысл действия деления.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29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Задачи, раскрывающие смысл действия деления.</w:t>
            </w:r>
          </w:p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50405A">
              <w:rPr>
                <w:lang w:eastAsia="ru-RU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30</w:t>
            </w:r>
            <w:r w:rsidRPr="00F67143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Название компонентов и результата действия деление.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31</w:t>
            </w:r>
            <w:r w:rsidRPr="00ED5FA8">
              <w:t>.03.2023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CD762F">
              <w:rPr>
                <w:lang w:eastAsia="ru-RU"/>
              </w:rPr>
              <w:t>Что узнали. Чему научились.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03.04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7" w:type="dxa"/>
          </w:tcPr>
          <w:p w:rsidR="003B6A39" w:rsidRDefault="003B6A39" w:rsidP="003B6A39">
            <w:r w:rsidRPr="0032195E">
              <w:rPr>
                <w:lang w:val="ru-RU" w:eastAsia="ru-RU"/>
              </w:rPr>
              <w:t xml:space="preserve">Решение задач на деление и умножение. </w:t>
            </w:r>
            <w:r w:rsidRPr="00DB2E46">
              <w:rPr>
                <w:lang w:eastAsia="ru-RU"/>
              </w:rPr>
              <w:t>Закрепление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04.04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7" w:type="dxa"/>
          </w:tcPr>
          <w:p w:rsidR="003B6A39" w:rsidRDefault="003B6A39" w:rsidP="003B6A39">
            <w:r w:rsidRPr="0032195E">
              <w:rPr>
                <w:lang w:val="ru-RU" w:eastAsia="ru-RU"/>
              </w:rPr>
              <w:t xml:space="preserve">Решение задач на деление и умножение. </w:t>
            </w:r>
            <w:r w:rsidRPr="00AF144B">
              <w:rPr>
                <w:lang w:eastAsia="ru-RU"/>
              </w:rPr>
              <w:t>Закрепление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05</w:t>
            </w:r>
            <w:r w:rsidRPr="00EC54F1">
              <w:t>.0</w:t>
            </w:r>
            <w:r>
              <w:t>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873437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b/>
                <w:bCs/>
                <w:lang w:val="ru-RU" w:eastAsia="ru-RU"/>
              </w:rPr>
            </w:pPr>
            <w:r w:rsidRPr="0032195E">
              <w:rPr>
                <w:b/>
                <w:bCs/>
                <w:lang w:val="ru-RU" w:eastAsia="ru-RU"/>
              </w:rPr>
              <w:t>Контрольная работа</w:t>
            </w:r>
          </w:p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8D6B2E">
              <w:rPr>
                <w:b/>
                <w:bCs/>
                <w:lang w:eastAsia="ru-RU"/>
              </w:rPr>
              <w:t> </w:t>
            </w:r>
            <w:r w:rsidRPr="0032195E">
              <w:rPr>
                <w:lang w:val="ru-RU" w:eastAsia="ru-RU"/>
              </w:rPr>
              <w:t>«Умножение и деление»</w:t>
            </w:r>
          </w:p>
        </w:tc>
        <w:tc>
          <w:tcPr>
            <w:tcW w:w="732" w:type="dxa"/>
          </w:tcPr>
          <w:p w:rsidR="003B6A39" w:rsidRPr="0032195E" w:rsidRDefault="003B6A39" w:rsidP="003B6A3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EC54F1">
              <w:t>0</w:t>
            </w:r>
            <w:r>
              <w:t>6.04.</w:t>
            </w:r>
            <w:r w:rsidRPr="00EC54F1">
              <w:t>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Письменный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b/>
                <w:bCs/>
                <w:lang w:eastAsia="ru-RU"/>
              </w:rPr>
            </w:pPr>
            <w:r w:rsidRPr="006D29FB">
              <w:rPr>
                <w:lang w:eastAsia="ru-RU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07.04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color w:val="FF0000"/>
                <w:lang w:val="ru-RU" w:eastAsia="ru-RU"/>
              </w:rPr>
            </w:pPr>
            <w:r w:rsidRPr="0032195E">
              <w:rPr>
                <w:color w:val="FF0000"/>
                <w:lang w:val="ru-RU" w:eastAsia="ru-RU"/>
              </w:rPr>
              <w:t>Связь между компонентами и результатом умножения</w:t>
            </w:r>
          </w:p>
          <w:p w:rsidR="003B6A39" w:rsidRPr="0032195E" w:rsidRDefault="003B6A39" w:rsidP="003B6A39">
            <w:pPr>
              <w:rPr>
                <w:lang w:val="ru-RU"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10.04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00078A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Приём деления, основанный на связи между компонентами и результатом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11.04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Приём умножения и деления на число 10.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EC54F1">
              <w:t>1</w:t>
            </w:r>
            <w:r>
              <w:t>2.04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136.</w:t>
            </w: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13.04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137.</w:t>
            </w: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Решение задач с величинами: цена, количество, стоимость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EC54F1">
              <w:t>1</w:t>
            </w:r>
            <w:r>
              <w:t>4.04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/>
              </w:rPr>
            </w:pPr>
            <w:r w:rsidRPr="0032195E">
              <w:rPr>
                <w:lang w:val="ru-RU" w:eastAsia="ru-RU"/>
              </w:rPr>
              <w:t>Решение задач на нахождение третьего слагаемого.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17.04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/>
              </w:rPr>
            </w:pPr>
            <w:r w:rsidRPr="0032195E">
              <w:rPr>
                <w:lang w:val="ru-RU" w:eastAsia="ru-RU"/>
              </w:rPr>
              <w:t>Решение задач на нахождение третьего слагаемого.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18.04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6D29FB">
              <w:rPr>
                <w:lang w:eastAsia="ru-RU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 w:rsidRPr="00EC54F1">
              <w:t>1</w:t>
            </w:r>
            <w:r>
              <w:t>9.04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1D0401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b/>
                <w:bCs/>
                <w:lang w:val="ru-RU" w:eastAsia="ru-RU"/>
              </w:rPr>
            </w:pPr>
            <w:r w:rsidRPr="0032195E">
              <w:rPr>
                <w:b/>
                <w:bCs/>
                <w:lang w:val="ru-RU" w:eastAsia="ru-RU"/>
              </w:rPr>
              <w:t>Контрольная работа</w:t>
            </w:r>
          </w:p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b/>
                <w:bCs/>
                <w:lang w:val="ru-RU" w:eastAsia="ru-RU"/>
              </w:rPr>
              <w:t>«</w:t>
            </w:r>
            <w:r w:rsidRPr="0032195E">
              <w:rPr>
                <w:lang w:val="ru-RU" w:eastAsia="ru-RU"/>
              </w:rPr>
              <w:t>Умножение и деление»</w:t>
            </w:r>
          </w:p>
          <w:p w:rsidR="003B6A39" w:rsidRPr="00015733" w:rsidRDefault="003B6A39" w:rsidP="003B6A39">
            <w:pPr>
              <w:rPr>
                <w:lang w:eastAsia="ru-RU"/>
              </w:rPr>
            </w:pPr>
            <w:r w:rsidRPr="006D3D76">
              <w:rPr>
                <w:color w:val="FF0000"/>
                <w:lang w:eastAsia="ru-RU"/>
              </w:rPr>
              <w:t>Урок проведен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20.04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Письменный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spacing w:after="150"/>
              <w:rPr>
                <w:lang w:eastAsia="ru-RU"/>
              </w:rPr>
            </w:pPr>
            <w:r w:rsidRPr="00C05ECF">
              <w:rPr>
                <w:lang w:eastAsia="ru-RU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21.04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Табличное умножение и деление. Умножение числа 2 и на 2.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24.04</w:t>
            </w:r>
            <w:r w:rsidRPr="00EC54F1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spacing w:after="150"/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Табличное умножение и деление. Умножение числа 2 и на 2.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25</w:t>
            </w:r>
            <w:r w:rsidRPr="00041CF7">
              <w:t>.04.2023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17" w:type="dxa"/>
          </w:tcPr>
          <w:p w:rsidR="003B6A39" w:rsidRPr="0000078A" w:rsidRDefault="003B6A39" w:rsidP="003B6A39">
            <w:pPr>
              <w:spacing w:after="150"/>
              <w:rPr>
                <w:lang w:eastAsia="ru-RU"/>
              </w:rPr>
            </w:pPr>
            <w:r w:rsidRPr="00D221DA">
              <w:rPr>
                <w:lang w:eastAsia="ru-RU"/>
              </w:rPr>
              <w:t>Приемы умножения числа 2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26</w:t>
            </w:r>
            <w:r w:rsidRPr="00041CF7">
              <w:t>.04.2023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146.</w:t>
            </w: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3B6A39" w:rsidRDefault="003B6A39" w:rsidP="003B6A39">
            <w:r w:rsidRPr="005C7C2D">
              <w:rPr>
                <w:lang w:eastAsia="ru-RU"/>
              </w:rPr>
              <w:t>Деление на 2.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27</w:t>
            </w:r>
            <w:r w:rsidRPr="00041CF7">
              <w:t>.04.2023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217" w:type="dxa"/>
          </w:tcPr>
          <w:p w:rsidR="003B6A39" w:rsidRDefault="003B6A39" w:rsidP="003B6A39">
            <w:r w:rsidRPr="00BB2C47">
              <w:rPr>
                <w:lang w:eastAsia="ru-RU"/>
              </w:rPr>
              <w:t>Деление на 2.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28</w:t>
            </w:r>
            <w:r w:rsidRPr="00041CF7">
              <w:t>.04.2023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Закрепление по теме «Табличное умножение и деление»</w:t>
            </w:r>
          </w:p>
          <w:p w:rsidR="003B6A39" w:rsidRPr="0032195E" w:rsidRDefault="003B6A39" w:rsidP="003B6A39">
            <w:pPr>
              <w:rPr>
                <w:lang w:val="ru-RU" w:eastAsia="ru-RU"/>
              </w:rPr>
            </w:pP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02.05</w:t>
            </w:r>
            <w:r w:rsidRPr="00041CF7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6D29FB" w:rsidRDefault="003B6A39" w:rsidP="003B6A39">
            <w:pPr>
              <w:rPr>
                <w:lang w:eastAsia="ru-RU"/>
              </w:rPr>
            </w:pPr>
            <w:r w:rsidRPr="00340148">
              <w:rPr>
                <w:lang w:eastAsia="ru-RU"/>
              </w:rPr>
              <w:t>«Странички для любознательных»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03.05</w:t>
            </w:r>
            <w:r w:rsidRPr="00041CF7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217" w:type="dxa"/>
          </w:tcPr>
          <w:p w:rsidR="003B6A39" w:rsidRPr="00C05ECF" w:rsidRDefault="003B6A39" w:rsidP="003B6A39">
            <w:pPr>
              <w:spacing w:after="150"/>
              <w:rPr>
                <w:lang w:eastAsia="ru-RU"/>
              </w:rPr>
            </w:pPr>
            <w:r w:rsidRPr="00340148">
              <w:rPr>
                <w:color w:val="FF0000"/>
                <w:lang w:eastAsia="ru-RU"/>
              </w:rPr>
              <w:t>Что узнали. Чему научились.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04.05</w:t>
            </w:r>
            <w:r w:rsidRPr="00041CF7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213CA5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17" w:type="dxa"/>
          </w:tcPr>
          <w:p w:rsidR="003B6A39" w:rsidRDefault="003B6A39" w:rsidP="003B6A39">
            <w:r w:rsidRPr="00AA762E">
              <w:rPr>
                <w:lang w:eastAsia="ru-RU"/>
              </w:rPr>
              <w:t>Умножение числа 3 и на 3.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05.05</w:t>
            </w:r>
            <w:r w:rsidRPr="00041CF7">
              <w:t>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17" w:type="dxa"/>
          </w:tcPr>
          <w:p w:rsidR="003B6A39" w:rsidRDefault="003B6A39" w:rsidP="003B6A39">
            <w:r w:rsidRPr="00AA762E">
              <w:rPr>
                <w:lang w:eastAsia="ru-RU"/>
              </w:rPr>
              <w:t>Умножение числа 3 и на 3.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08</w:t>
            </w:r>
            <w:r w:rsidRPr="00CC2AEB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17" w:type="dxa"/>
          </w:tcPr>
          <w:p w:rsidR="003B6A39" w:rsidRDefault="003B6A39" w:rsidP="003B6A39">
            <w:pPr>
              <w:rPr>
                <w:lang w:eastAsia="ru-RU"/>
              </w:rPr>
            </w:pPr>
            <w:r w:rsidRPr="00465BF0">
              <w:rPr>
                <w:lang w:eastAsia="ru-RU"/>
              </w:rPr>
              <w:t>Деление на 3.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10</w:t>
            </w:r>
            <w:r w:rsidRPr="00CC2AEB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17" w:type="dxa"/>
          </w:tcPr>
          <w:p w:rsidR="003B6A39" w:rsidRDefault="003B6A39" w:rsidP="003B6A39">
            <w:r w:rsidRPr="00465BF0">
              <w:rPr>
                <w:lang w:eastAsia="ru-RU"/>
              </w:rPr>
              <w:t>Деление на 3.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11</w:t>
            </w:r>
            <w:r w:rsidRPr="00CC2AEB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17" w:type="dxa"/>
          </w:tcPr>
          <w:p w:rsidR="003B6A39" w:rsidRPr="0039054B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>Закрепление изученного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12</w:t>
            </w:r>
            <w:r w:rsidRPr="00CC2AEB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17" w:type="dxa"/>
          </w:tcPr>
          <w:p w:rsidR="003B6A39" w:rsidRPr="0039054B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Странички для любознательных 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15</w:t>
            </w:r>
            <w:r w:rsidRPr="00CC2AEB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39054B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217" w:type="dxa"/>
          </w:tcPr>
          <w:p w:rsidR="003B6A39" w:rsidRPr="0039054B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Что узнали. Чему научились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39054B" w:rsidRDefault="003B6A39" w:rsidP="003B6A39">
            <w:r w:rsidRPr="0039054B">
              <w:t>16.05.2023</w:t>
            </w:r>
          </w:p>
        </w:tc>
        <w:tc>
          <w:tcPr>
            <w:tcW w:w="1572" w:type="dxa"/>
          </w:tcPr>
          <w:p w:rsidR="003B6A39" w:rsidRPr="0039054B" w:rsidRDefault="003B6A39" w:rsidP="003B6A39">
            <w:r w:rsidRPr="0039054B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39054B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17" w:type="dxa"/>
          </w:tcPr>
          <w:p w:rsidR="003B6A39" w:rsidRPr="002E2D0F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Промежуточная аттестация 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39054B" w:rsidRDefault="003B6A39" w:rsidP="003B6A39">
            <w:r w:rsidRPr="0039054B">
              <w:t>17.05.2023</w:t>
            </w:r>
          </w:p>
        </w:tc>
        <w:tc>
          <w:tcPr>
            <w:tcW w:w="1572" w:type="dxa"/>
          </w:tcPr>
          <w:p w:rsidR="003B6A39" w:rsidRPr="0039054B" w:rsidRDefault="003B6A39" w:rsidP="003B6A39">
            <w:r>
              <w:rPr>
                <w:spacing w:val="-1"/>
                <w:sz w:val="24"/>
              </w:rPr>
              <w:t xml:space="preserve">Письменный </w:t>
            </w:r>
            <w:r w:rsidRPr="0039054B">
              <w:rPr>
                <w:spacing w:val="-1"/>
                <w:sz w:val="24"/>
              </w:rPr>
              <w:t>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17" w:type="dxa"/>
          </w:tcPr>
          <w:p w:rsidR="003B6A39" w:rsidRPr="0039054B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 умножения на 2 и 3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39054B" w:rsidRDefault="003B6A39" w:rsidP="003B6A39">
            <w:r w:rsidRPr="0039054B">
              <w:t>18.05.2023</w:t>
            </w:r>
          </w:p>
        </w:tc>
        <w:tc>
          <w:tcPr>
            <w:tcW w:w="1572" w:type="dxa"/>
          </w:tcPr>
          <w:p w:rsidR="003B6A39" w:rsidRDefault="003B6A39" w:rsidP="003B6A39">
            <w:r w:rsidRPr="0039054B">
              <w:rPr>
                <w:spacing w:val="-1"/>
                <w:sz w:val="24"/>
              </w:rPr>
              <w:t>Уст</w:t>
            </w:r>
            <w:r w:rsidRPr="00DB05FE">
              <w:rPr>
                <w:spacing w:val="-1"/>
                <w:sz w:val="24"/>
              </w:rPr>
              <w:t>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17" w:type="dxa"/>
          </w:tcPr>
          <w:p w:rsidR="003B6A39" w:rsidRDefault="003B6A39" w:rsidP="003B6A39">
            <w:pPr>
              <w:rPr>
                <w:lang w:eastAsia="ru-RU"/>
              </w:rPr>
            </w:pPr>
            <w:r w:rsidRPr="0039054B">
              <w:rPr>
                <w:lang w:eastAsia="ru-RU"/>
              </w:rPr>
              <w:t>Повторение умножения на 2 и 3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19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r w:rsidRPr="00DB05FE"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17" w:type="dxa"/>
          </w:tcPr>
          <w:p w:rsidR="003B6A39" w:rsidRPr="0039054B" w:rsidRDefault="003B6A39" w:rsidP="003B6A39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 деления на 2 и 3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22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17" w:type="dxa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Решение задач на деление и умножение.</w:t>
            </w:r>
          </w:p>
          <w:p w:rsidR="003B6A39" w:rsidRPr="00C05ECF" w:rsidRDefault="003B6A39" w:rsidP="003B6A39">
            <w:pPr>
              <w:spacing w:after="150"/>
              <w:rPr>
                <w:lang w:eastAsia="ru-RU"/>
              </w:rPr>
            </w:pPr>
            <w:r w:rsidRPr="006D29FB">
              <w:rPr>
                <w:lang w:eastAsia="ru-RU"/>
              </w:rPr>
              <w:t>Закрепление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23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b/>
                <w:bCs/>
                <w:lang w:val="ru-RU" w:eastAsia="ru-RU"/>
              </w:rPr>
              <w:t xml:space="preserve">Контрольная работа </w:t>
            </w:r>
          </w:p>
          <w:p w:rsidR="003B6A39" w:rsidRPr="0032195E" w:rsidRDefault="003B6A39" w:rsidP="003B6A39">
            <w:pPr>
              <w:rPr>
                <w:lang w:val="ru-RU" w:eastAsia="ru-RU"/>
              </w:rPr>
            </w:pPr>
            <w:r w:rsidRPr="0032195E">
              <w:rPr>
                <w:lang w:val="ru-RU" w:eastAsia="ru-RU"/>
              </w:rPr>
              <w:t>«Табличное умножение и деление»</w:t>
            </w:r>
          </w:p>
        </w:tc>
        <w:tc>
          <w:tcPr>
            <w:tcW w:w="732" w:type="dxa"/>
          </w:tcPr>
          <w:p w:rsidR="003B6A39" w:rsidRPr="0032195E" w:rsidRDefault="003B6A39" w:rsidP="003B6A3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24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Письменный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17" w:type="dxa"/>
          </w:tcPr>
          <w:p w:rsidR="003B6A39" w:rsidRPr="006D29FB" w:rsidRDefault="003B6A39" w:rsidP="003B6A39">
            <w:pPr>
              <w:spacing w:after="150"/>
              <w:rPr>
                <w:lang w:eastAsia="ru-RU"/>
              </w:rPr>
            </w:pPr>
            <w:r w:rsidRPr="006D29FB">
              <w:rPr>
                <w:lang w:eastAsia="ru-RU"/>
              </w:rPr>
              <w:t>Анализ контрольной работы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25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165.</w:t>
            </w:r>
          </w:p>
          <w:p w:rsidR="003B6A39" w:rsidRDefault="003B6A39" w:rsidP="003B6A39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3B6A39" w:rsidRPr="003B6A39" w:rsidRDefault="003B6A39" w:rsidP="003B6A39">
            <w:pPr>
              <w:rPr>
                <w:lang w:val="ru-RU"/>
              </w:rPr>
            </w:pPr>
            <w:r w:rsidRPr="003B6A39">
              <w:rPr>
                <w:lang w:val="ru-RU"/>
              </w:rPr>
              <w:t>Повторение. Нумерация чисел от 1 до 100</w:t>
            </w:r>
          </w:p>
          <w:p w:rsidR="003B6A39" w:rsidRPr="00C05ECF" w:rsidRDefault="003B6A39" w:rsidP="003B6A39">
            <w:r>
              <w:t>Задачи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>
            <w:r>
              <w:t>26</w:t>
            </w:r>
            <w:r w:rsidRPr="0016471F">
              <w:t>.05.2023</w:t>
            </w: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D626B6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217" w:type="dxa"/>
          </w:tcPr>
          <w:p w:rsidR="003B6A39" w:rsidRPr="00D626B6" w:rsidRDefault="003B6A39" w:rsidP="003B6A39">
            <w:r>
              <w:t xml:space="preserve">Резервный урок. </w:t>
            </w:r>
          </w:p>
          <w:p w:rsidR="003B6A39" w:rsidRPr="00D626B6" w:rsidRDefault="003B6A39" w:rsidP="003B6A39"/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D626B6" w:rsidRDefault="003B6A39" w:rsidP="003B6A39"/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D626B6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217" w:type="dxa"/>
          </w:tcPr>
          <w:p w:rsidR="003B6A39" w:rsidRPr="00C05ECF" w:rsidRDefault="003B6A39" w:rsidP="003B6A39">
            <w:r w:rsidRPr="00D626B6">
              <w:t>Резервный урок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Pr="00D626B6" w:rsidRDefault="003B6A39" w:rsidP="003B6A39"/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217" w:type="dxa"/>
          </w:tcPr>
          <w:p w:rsidR="003B6A39" w:rsidRPr="00015733" w:rsidRDefault="003B6A39" w:rsidP="003B6A39">
            <w:pPr>
              <w:rPr>
                <w:lang w:eastAsia="ru-RU"/>
              </w:rPr>
            </w:pPr>
            <w:r w:rsidRPr="00D626B6">
              <w:rPr>
                <w:lang w:eastAsia="ru-RU"/>
              </w:rPr>
              <w:t>Резервный урок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/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015733" w:rsidRDefault="003B6A39" w:rsidP="003B6A39">
            <w:pPr>
              <w:rPr>
                <w:lang w:eastAsia="ru-RU"/>
              </w:rPr>
            </w:pPr>
            <w:r w:rsidRPr="00D626B6">
              <w:rPr>
                <w:lang w:eastAsia="ru-RU"/>
              </w:rPr>
              <w:t>Резервный урок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/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C05ECF" w:rsidTr="003B6A39">
        <w:trPr>
          <w:trHeight w:val="1138"/>
        </w:trPr>
        <w:tc>
          <w:tcPr>
            <w:tcW w:w="576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6A39" w:rsidRPr="00015733" w:rsidRDefault="003B6A39" w:rsidP="003B6A39">
            <w:pPr>
              <w:rPr>
                <w:lang w:eastAsia="ru-RU"/>
              </w:rPr>
            </w:pPr>
            <w:r w:rsidRPr="00D626B6">
              <w:rPr>
                <w:lang w:eastAsia="ru-RU"/>
              </w:rPr>
              <w:t>Резервный урок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3B6A39" w:rsidRDefault="003B6A39" w:rsidP="003B6A39"/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3B6A39" w:rsidRPr="00D61092" w:rsidTr="003B6A39">
        <w:trPr>
          <w:trHeight w:val="1138"/>
        </w:trPr>
        <w:tc>
          <w:tcPr>
            <w:tcW w:w="3793" w:type="dxa"/>
            <w:gridSpan w:val="2"/>
          </w:tcPr>
          <w:p w:rsidR="003B6A39" w:rsidRPr="0032195E" w:rsidRDefault="003B6A39" w:rsidP="003B6A39">
            <w:pPr>
              <w:rPr>
                <w:lang w:val="ru-RU"/>
              </w:rPr>
            </w:pPr>
            <w:r w:rsidRPr="0032195E">
              <w:rPr>
                <w:sz w:val="24"/>
                <w:lang w:val="ru-RU"/>
              </w:rPr>
              <w:t>ОБЩЕЕ</w:t>
            </w:r>
            <w:r w:rsidRPr="0032195E">
              <w:rPr>
                <w:spacing w:val="-8"/>
                <w:sz w:val="24"/>
                <w:lang w:val="ru-RU"/>
              </w:rPr>
              <w:t xml:space="preserve"> </w:t>
            </w:r>
            <w:r w:rsidRPr="0032195E">
              <w:rPr>
                <w:sz w:val="24"/>
                <w:lang w:val="ru-RU"/>
              </w:rPr>
              <w:t>КОЛИЧЕСТВО</w:t>
            </w:r>
            <w:r w:rsidRPr="0032195E">
              <w:rPr>
                <w:spacing w:val="-8"/>
                <w:sz w:val="24"/>
                <w:lang w:val="ru-RU"/>
              </w:rPr>
              <w:t xml:space="preserve"> </w:t>
            </w:r>
            <w:r w:rsidRPr="0032195E">
              <w:rPr>
                <w:sz w:val="24"/>
                <w:lang w:val="ru-RU"/>
              </w:rPr>
              <w:t xml:space="preserve">ЧАСОВ </w:t>
            </w:r>
            <w:r w:rsidRPr="0032195E">
              <w:rPr>
                <w:spacing w:val="-57"/>
                <w:sz w:val="24"/>
                <w:lang w:val="ru-RU"/>
              </w:rPr>
              <w:t xml:space="preserve"> </w:t>
            </w:r>
            <w:r w:rsidRPr="0032195E">
              <w:rPr>
                <w:sz w:val="24"/>
                <w:lang w:val="ru-RU"/>
              </w:rPr>
              <w:t>ПО</w:t>
            </w:r>
            <w:r w:rsidRPr="0032195E">
              <w:rPr>
                <w:spacing w:val="-2"/>
                <w:sz w:val="24"/>
                <w:lang w:val="ru-RU"/>
              </w:rPr>
              <w:t xml:space="preserve"> </w:t>
            </w:r>
            <w:r w:rsidRPr="0032195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8" w:type="dxa"/>
          </w:tcPr>
          <w:p w:rsidR="003B6A39" w:rsidRDefault="003B6A39" w:rsidP="003B6A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3B6A39" w:rsidRDefault="003B6A39" w:rsidP="003B6A39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3B6A39" w:rsidRDefault="003B6A39" w:rsidP="003B6A39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</w:tr>
    </w:tbl>
    <w:p w:rsidR="003E3D3B" w:rsidRDefault="00117018">
      <w:pPr>
        <w:sectPr w:rsidR="003E3D3B" w:rsidSect="005D3C89">
          <w:headerReference w:type="even" r:id="rId483"/>
          <w:headerReference w:type="default" r:id="rId484"/>
          <w:headerReference w:type="first" r:id="rId485"/>
          <w:pgSz w:w="11906" w:h="16838"/>
          <w:pgMar w:top="720" w:right="714" w:bottom="7989" w:left="1055" w:header="720" w:footer="720" w:gutter="0"/>
          <w:cols w:space="720"/>
        </w:sectPr>
      </w:pPr>
      <w:r>
        <w:t>3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3179"/>
        <w:gridCol w:w="992"/>
        <w:gridCol w:w="1675"/>
        <w:gridCol w:w="1713"/>
        <w:gridCol w:w="1274"/>
        <w:gridCol w:w="2288"/>
      </w:tblGrid>
      <w:tr w:rsidR="00245BC4" w:rsidRPr="00245BC4" w:rsidTr="00117018">
        <w:trPr>
          <w:trHeight w:val="15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b/>
                <w:bCs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245BC4" w:rsidRPr="00245BC4" w:rsidTr="00117018">
        <w:trPr>
          <w:trHeight w:val="112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Сложение и вычитание. Связь между сложением и вычитанием.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Сложение и вычитание. Связь между сложением и вычитанием.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Выражения с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  по теме «Числа от 1 до 100. Сложение и вычитание».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Умножение.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Чётные и нечётные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Таблица умножения и деления на 3..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 с величинами: цена, количество, стоимость.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Порядок выполнения действий.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по теме «Числа от 1 до 100. Умножение и деление».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четырёх, на 4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четырёх, на 4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 Таблица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Практическая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работа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 Таблица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Практическая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работа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 Таблица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увеличение числа в несколько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уменьшение числа в несколько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пяти, на 5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кратное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06640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 w:rsidR="00066401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кратное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кратное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задач,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задач,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шести, на 6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шести, на 6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семи, на 7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семи, на 7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Практическая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работа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066401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Площадь. Единицы площади.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Площадь. Единицы площади.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Квадратный сантиметр.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Квадратный сантиметр.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Квадратный сантиметр.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Площадь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4559BE" w:rsidP="003267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 w:rsidR="00326703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восьми, на 8  и соответствующие случаи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4559BE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восьми, на 8  и соответствующие случаи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Практическая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работа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девяти, на 9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девяти, на 9  и соответствующие случаи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117018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17018">
              <w:rPr>
                <w:color w:val="auto"/>
                <w:sz w:val="24"/>
                <w:szCs w:val="24"/>
                <w:lang w:eastAsia="en-US"/>
              </w:rPr>
              <w:t>Таблица умножения. 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17018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117018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117018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Квадратный 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на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на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на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Случаи деления вида 6:6, 6:1.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Случаи деления вида 6:6, 6:1.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нуля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Круг. Окружность.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Диаметр окружности (круга).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Единицы времени. Год,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Единицы времени. Сутки.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 по теме: «Числа от1 до 100. Умножение и деление.»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 по теме: «Числа от1 до 100. Умножение и деление.»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и деление круглых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Случаи деления вида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80 :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326703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суммы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двузначного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Делимое. Делитель.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Проверка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вида 87:29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вида 87:29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Проверка умножения.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пройденного.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Деление с остатком методом подбора.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Задачи на деление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Случаи деления, когда делитель больше делимого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513E62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Случаи деления, когда делитель больше делимого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Проверка деления с остатком.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 по теме «Деление с остатком».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</w:t>
            </w:r>
            <w:r w:rsidRPr="00245BC4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Устная нумерация чисел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</w:t>
            </w:r>
            <w:r w:rsidRPr="00245BC4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Устная нумерация чисел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</w:t>
            </w:r>
            <w:r w:rsidRPr="00245BC4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чисел в пределах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</w:t>
            </w:r>
            <w:r w:rsidRPr="00245BC4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Увеличение, уменьшение чисел в 10, 100 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</w:t>
            </w:r>
            <w:r w:rsidRPr="00245BC4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чисел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в пределах 1000. 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в пределах 1000. 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в пределах 1000. Сравнение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в пределах 1000. Сравнение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Письменная нумерация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Римские цифры.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Римские цифры.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Единица массы. 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Единица массы. 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устного сложения и вычитания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устного сложения и вычитания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 в пределах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 в пределах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письменных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Письменное сложение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Письменное сложение трёхзначных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Письменное вычитание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Виды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Тест по теме «Числа от 1 до 1000. Сложение и вычитание».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513E62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513E62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и деление (приёмы устных вычислений).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Умножение и деление (приёмы устных вычислений).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устных вычислений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умножения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умножения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умножения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Default="00245BC4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D17003">
              <w:rPr>
                <w:color w:val="auto"/>
                <w:sz w:val="24"/>
                <w:szCs w:val="24"/>
                <w:lang w:eastAsia="en-US"/>
              </w:rPr>
              <w:t>43</w:t>
            </w:r>
          </w:p>
          <w:p w:rsidR="00655ACC" w:rsidRDefault="00655ACC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655ACC" w:rsidRPr="00245BC4" w:rsidRDefault="00655ACC" w:rsidP="00D17003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умножения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деления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Приёмы письменного деления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Письменное деление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Письменное деление в пределах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Проверка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«Числа от 1 до 1000. Умножение и деление».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«Числа от 1 до 1000. Умножение и деление».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Письменный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контроль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Знакомство с калькулятором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Знакомство с калькулятором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Повторение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Повторение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Повторение. Нумерация.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Повторение. Умножение 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  <w:r w:rsidR="00655ACC">
              <w:rPr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655ACC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</w:t>
            </w:r>
            <w:r w:rsidR="00245BC4" w:rsidRPr="00245BC4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55ACC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655ACC">
              <w:rPr>
                <w:color w:val="auto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C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245BC4" w:rsidRPr="00245BC4" w:rsidTr="0011701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ОБЩЕЕ КОЛИЧЕСТВО ЧАСОВ</w:t>
            </w:r>
          </w:p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655ACC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45BC4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C4" w:rsidRPr="00245BC4" w:rsidRDefault="00245BC4" w:rsidP="00245BC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45BC4" w:rsidRDefault="00245BC4">
      <w:pPr>
        <w:pStyle w:val="1"/>
        <w:ind w:left="10"/>
      </w:pPr>
    </w:p>
    <w:p w:rsidR="00245BC4" w:rsidRDefault="00245BC4">
      <w:pPr>
        <w:pStyle w:val="1"/>
        <w:ind w:left="10"/>
      </w:pPr>
      <w:r>
        <w:t>4 класс</w:t>
      </w:r>
    </w:p>
    <w:p w:rsidR="00245BC4" w:rsidRPr="00245BC4" w:rsidRDefault="00245BC4" w:rsidP="00245BC4">
      <w:pPr>
        <w:keepNext/>
        <w:keepLines/>
        <w:spacing w:after="0" w:line="259" w:lineRule="auto"/>
        <w:ind w:left="0" w:firstLine="0"/>
        <w:jc w:val="left"/>
        <w:outlineLvl w:val="1"/>
        <w:rPr>
          <w:b/>
          <w:sz w:val="23"/>
        </w:rPr>
      </w:pPr>
      <w:r w:rsidRPr="00245BC4">
        <w:rPr>
          <w:b/>
          <w:sz w:val="23"/>
        </w:rPr>
        <w:t xml:space="preserve">ПОУРОЧНОЕ ПЛАНИРОВАНИЕ </w:t>
      </w:r>
    </w:p>
    <w:p w:rsidR="00245BC4" w:rsidRPr="00245BC4" w:rsidRDefault="00245BC4" w:rsidP="00245BC4">
      <w:pPr>
        <w:spacing w:after="193" w:line="259" w:lineRule="auto"/>
        <w:ind w:left="0" w:right="-11" w:firstLine="0"/>
        <w:jc w:val="left"/>
        <w:rPr>
          <w:sz w:val="24"/>
        </w:rPr>
      </w:pPr>
      <w:r w:rsidRPr="00245BC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64821B" wp14:editId="79DFF3F6">
                <wp:extent cx="6710653" cy="7423"/>
                <wp:effectExtent l="0" t="0" r="0" b="0"/>
                <wp:docPr id="76699" name="Group 76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53" cy="7423"/>
                          <a:chOff x="0" y="0"/>
                          <a:chExt cx="6710653" cy="7423"/>
                        </a:xfrm>
                      </wpg:grpSpPr>
                      <wps:wsp>
                        <wps:cNvPr id="93295" name="Shape 93295"/>
                        <wps:cNvSpPr/>
                        <wps:spPr>
                          <a:xfrm>
                            <a:off x="0" y="0"/>
                            <a:ext cx="671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0653" h="9144">
                                <a:moveTo>
                                  <a:pt x="0" y="0"/>
                                </a:moveTo>
                                <a:lnTo>
                                  <a:pt x="6710653" y="0"/>
                                </a:lnTo>
                                <a:lnTo>
                                  <a:pt x="671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2228EF1" id="Group 76699" o:spid="_x0000_s1026" style="width:528.4pt;height:.6pt;mso-position-horizontal-relative:char;mso-position-vertical-relative:line" coordsize="6710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">
                <v:shape id="Shape 93295" o:spid="_x0000_s1027" style="position:absolute;width:67106;height:91;visibility:visible;mso-wrap-style:square;v-text-anchor:top" coordsize="671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" path="m,l6710653,r,9144l,9144,,e" fillcolor="black" stroked="f" strokeweight="0">
                  <v:stroke miterlimit="83231f" joinstyle="miter"/>
                  <v:path arrowok="t" textboxrect="0,0,6710653,9144"/>
                </v:shape>
                <w10:anchorlock/>
              </v:group>
            </w:pict>
          </mc:Fallback>
        </mc:AlternateContent>
      </w: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2" w:type="dxa"/>
        </w:tblCellMar>
        <w:tblLook w:val="04A0" w:firstRow="1" w:lastRow="0" w:firstColumn="1" w:lastColumn="0" w:noHBand="0" w:noVBand="1"/>
      </w:tblPr>
      <w:tblGrid>
        <w:gridCol w:w="550"/>
        <w:gridCol w:w="2993"/>
        <w:gridCol w:w="708"/>
        <w:gridCol w:w="1570"/>
        <w:gridCol w:w="1618"/>
        <w:gridCol w:w="1192"/>
        <w:gridCol w:w="2019"/>
      </w:tblGrid>
      <w:tr w:rsidR="00245BC4" w:rsidRPr="00245BC4" w:rsidTr="003B6A39">
        <w:trPr>
          <w:trHeight w:val="479"/>
        </w:trPr>
        <w:tc>
          <w:tcPr>
            <w:tcW w:w="5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№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п/п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Тема урока</w:t>
            </w:r>
          </w:p>
        </w:tc>
        <w:tc>
          <w:tcPr>
            <w:tcW w:w="38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Количество часов</w:t>
            </w:r>
          </w:p>
        </w:tc>
        <w:tc>
          <w:tcPr>
            <w:tcW w:w="1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Дата изучения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5D3C89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Электронные (цифровые) образовательные ресурсы</w:t>
            </w:r>
          </w:p>
        </w:tc>
      </w:tr>
      <w:tr w:rsidR="00245BC4" w:rsidRPr="00245BC4" w:rsidTr="003B6A39">
        <w:trPr>
          <w:trHeight w:val="80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b/>
                <w:sz w:val="23"/>
              </w:rPr>
              <w:t>всего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контрольные работы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b/>
                <w:sz w:val="23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245BC4" w:rsidRPr="00245BC4" w:rsidTr="003B6A39">
        <w:trPr>
          <w:trHeight w:val="807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чтение, запись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01.09.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789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чтение, запись. Изменение значения цифры в зависимости от её места в записи числа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05.09.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789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3.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06.09.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789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4.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поразрядное сравнение. Выделение в числе общего количества единиц любого разряда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07.09.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5.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поразрядное сравнение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08.09.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Числа. Числа в пределах миллиона: поразрядное сравнение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807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Числа в пределах миллиона: упорядочение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12.09.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Письменный контроль;</w:t>
            </w:r>
          </w:p>
        </w:tc>
      </w:tr>
      <w:tr w:rsidR="00245BC4" w:rsidRPr="00245BC4" w:rsidTr="003B6A39">
        <w:trPr>
          <w:trHeight w:val="146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Число, большее или меньшее данного числа на заданное число разрядных единиц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13.09.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46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Число, большее или меньшее данного числа в заданное число раз разрядных единиц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14.09.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46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Число, большее или меньшее данного числа на заданное число разрядных единиц, в заданное число раз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15.09.</w:t>
            </w:r>
            <w:r w:rsidR="002F4E1A" w:rsidRPr="00245BC4">
              <w:rPr>
                <w:sz w:val="23"/>
              </w:rPr>
              <w:t xml:space="preserve"> 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46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1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Решение задач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28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2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Свойства многозначного числа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19.09.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 Письменный контроль;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B6A39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Числа. Дополнение числа до заданного круглого числа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20.09.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</w:t>
            </w:r>
          </w:p>
        </w:tc>
      </w:tr>
      <w:tr w:rsidR="00245BC4" w:rsidRPr="00245BC4" w:rsidTr="003B6A39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4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Величины:</w:t>
            </w:r>
          </w:p>
          <w:p w:rsidR="00245BC4" w:rsidRPr="00245BC4" w:rsidRDefault="00245BC4" w:rsidP="00245BC4">
            <w:pPr>
              <w:spacing w:after="0" w:line="259" w:lineRule="auto"/>
              <w:ind w:left="0" w:right="53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сравнение объектов по массе, длине, площади, вместимости. Единица вместимости (литр)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F4E1A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21.09.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массы — центнер, тонна; соотношения между единицами массы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B61D34">
              <w:rPr>
                <w:sz w:val="23"/>
              </w:rPr>
              <w:t>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Величины. Единицы массы — центнер, тонна; соотношения между единицами массы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массы — центнер, тонна; соотношения между единицами массы.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Таблица единиц массы.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26.09.2022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времени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(сутки, неделя, месяц, год, век), соотношение между ними. Календарь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27.09.2022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времени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(сутки, неделя, месяц, год, век), соотношение между ними. Календарь. Таблица единиц времени.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28.09.2022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длины (миллиметр, сантиметр, дециметр, метр, километр)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29.09.2022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Величины. Единицы длины (миллиметр, сантиметр, дециметр, метр, километр)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2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 Величины. Единицы длины (миллиметр, сантиметр, дециметр, метр, километр).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Таблица единиц длины.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03.10.2022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Устный опрос; </w:t>
            </w:r>
          </w:p>
        </w:tc>
      </w:tr>
      <w:tr w:rsidR="00245BC4" w:rsidRPr="00245BC4" w:rsidTr="003B6A39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right="46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 Величины. Единицы площади (квадратный метр, квадратный дециметр, квадратный сантиметр)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04.10.2022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4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 Величины. Единицы площади (квадратный метр, квадратный дециметр, квадратный сантиметр). Таблица единиц площади.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05.10.2022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2</w:t>
            </w:r>
            <w:r w:rsidR="00B61D34">
              <w:rPr>
                <w:sz w:val="23"/>
              </w:rPr>
              <w:t>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скорости (километры в час, метры в минуту, метры в секунду)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06.10.2022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Величины. Единицы скорости (километры в час, метры в минуту, метры в секунду)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27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Единицы скорости (километры в час, метры в минуту, метры в секунду).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Таблица единиц скорости. Соотношение между единицами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10.10.2022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Письменный контроль;</w:t>
            </w:r>
          </w:p>
        </w:tc>
      </w:tr>
      <w:tr w:rsidR="00245BC4" w:rsidRPr="00245BC4" w:rsidTr="003B6A39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28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 Доля величины времени, массы, длины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11.10.2022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сложение многозначных чисел в пределах миллиона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12.10.2022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Устный опрос; </w:t>
            </w:r>
          </w:p>
        </w:tc>
      </w:tr>
      <w:tr w:rsidR="00245BC4" w:rsidRPr="00245BC4" w:rsidTr="003B6A39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3</w:t>
            </w:r>
            <w:r w:rsidR="00B61D34">
              <w:rPr>
                <w:sz w:val="23"/>
              </w:rPr>
              <w:t>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вычитание многозначных чисел в пределах миллиона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13.10.2022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Устный опрос; </w:t>
            </w:r>
          </w:p>
        </w:tc>
      </w:tr>
      <w:tr w:rsidR="00245BC4" w:rsidRPr="00245BC4" w:rsidTr="003B6A39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3</w:t>
            </w:r>
            <w:r w:rsidR="00B61D34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вычитание многозначных чисел в пределах миллиона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3</w:t>
            </w:r>
            <w:r w:rsidR="00B61D34">
              <w:rPr>
                <w:sz w:val="23"/>
              </w:rPr>
              <w:t>2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сложение, вычитание многозначных чисел в пределах миллиона. Вычитание с переходом через несколько разрядов вида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60005 - 798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17.10.2022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3</w:t>
            </w:r>
            <w:r w:rsidR="00B61D34">
              <w:rPr>
                <w:sz w:val="23"/>
              </w:rPr>
              <w:t>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умножение многозначных чисел на однозначное число в пределах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18.10.2022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опрос;;</w:t>
            </w:r>
          </w:p>
        </w:tc>
      </w:tr>
      <w:tr w:rsidR="00245BC4" w:rsidRPr="00245BC4" w:rsidTr="003B6A39">
        <w:trPr>
          <w:trHeight w:val="199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19.10.2022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B61D3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35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Письменные приемы умножения вида 243 ∙ 20, 545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∙ 200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20.10.2022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Контрольная работа;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Письменные приемы умножения вида 243 ∙ 20, 545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∙ 200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 Арифметические действия. Письменное умножение многозначных чисел на двузначное число в пределах 100 000. Умножение чисел, оканчивающихся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24.10.2022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77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 Арифметические действия. Письменное деление многозначных чисел на однозначное число в пределах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100 000. Деление многозначного числа на однозначное (в записи частного - нули)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26.10.2022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 число в пределах 100 000. Писменное деление на число, оканчивающееся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27.10.2022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 Самооценка с использованием "Оценочного листа";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4</w:t>
            </w:r>
            <w:r w:rsidR="00A95433">
              <w:rPr>
                <w:sz w:val="23"/>
              </w:rPr>
              <w:t>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 число в пределах 100 000. Писменное деление на число, оканчивающееся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4</w:t>
            </w:r>
            <w:r w:rsidR="00A95433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 число в пределах 100 000. Писменное деление на число, оканчивающееся нулями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B6A39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двузначное число в пределах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07.11.2022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двузначное число в пределах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100 000. Деление на двузначное число (в записи частного есть нули)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09.11.2022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 Практическая работа;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44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right="3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10.11.2022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right="3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right="3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Письменное деление с остатком (запись уголком) в пределах 100 000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14.11.2022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</w:t>
            </w:r>
            <w:r w:rsidR="00245BC4" w:rsidRPr="00245BC4">
              <w:rPr>
                <w:sz w:val="23"/>
              </w:rPr>
              <w:t>8.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Деление на 10, 100, 1000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16.11.2022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4</w:t>
            </w:r>
            <w:r w:rsidR="00245BC4" w:rsidRPr="00245BC4">
              <w:rPr>
                <w:sz w:val="23"/>
              </w:rPr>
              <w:t>9.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Свойства сложения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17.11.2022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5</w:t>
            </w:r>
            <w:r w:rsidR="00245BC4" w:rsidRPr="00245BC4">
              <w:rPr>
                <w:sz w:val="23"/>
              </w:rPr>
              <w:t>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Свойства сложения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5</w:t>
            </w:r>
            <w:r w:rsidR="00245BC4" w:rsidRPr="00245BC4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Свойства сложения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</w:t>
            </w:r>
            <w:r w:rsidR="00245BC4" w:rsidRPr="00245BC4">
              <w:rPr>
                <w:sz w:val="23"/>
              </w:rPr>
              <w:t>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Свойства умножения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21.11.2022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68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</w:t>
            </w:r>
            <w:r w:rsidR="00245BC4" w:rsidRPr="00245BC4">
              <w:rPr>
                <w:sz w:val="23"/>
              </w:rPr>
              <w:t>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Применение свойств арифметических действий для вычислений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54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24.11.2022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Проверка результата вычислений, в том числе с помощью калькулятора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28.11.2022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 Самооценка с использованием "Оценочного листа";</w:t>
            </w:r>
          </w:p>
        </w:tc>
      </w:tr>
      <w:tr w:rsidR="00245BC4" w:rsidRPr="00245BC4" w:rsidTr="0032195E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Проверка результата вычислений, в том числе с помощью калькулятора. Проверка умножения делением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29.11.2022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59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Проверка результата вычислений, в том числе с помощью калькулятора. Проверка деления умножением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C03A89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30.11.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6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6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62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05.12.2022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06.12.2022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08.12.2022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Умножение величины на однозначное число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12.12.2022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Деление величины на однозначное число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13.12.2022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 Самооценка с использованием "Оценочного листа";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69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Умножение и деление величины на однозначное число. Понятие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15.12.2022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Умножение и деление величины на однозначное число. Понятие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Умножение и деление величины на однозначное число. Понятие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Умножение и деление величины на однозначное число. Сравнение долей одного целого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19.12.2022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Умножение и деление величины на однозначное число. Нахождение доли от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20.12.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22.12.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77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планирование и запись решения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26.12.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78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проверка решения и ответа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27.12.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Контрольная работа;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408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79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42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10.01.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75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11.01.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75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82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12.01.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75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75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форме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7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17.01.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77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right="35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18.01.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87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19.01.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88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309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89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3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движения (скорость, время, пройденный путь) и решение соответствующих задач. Задачи на движение по реке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24.01.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25.01.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купли-продажи (цена, количество, стоимость)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26.01.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93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купли-продажи (цена, количество, стоимость)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94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Анализ зависимостей, характеризующих процессы: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купли-продажи (цена, количество, стоимость) и решение соответствующих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Задачи на расчёт количества, расхода, изменения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31.01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Задачи на нахождение доли величины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01.02.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16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97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Задачи на нахождение величины по её доле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02.02.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16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98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Задачи на нахождение величины по её доле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32195E">
        <w:trPr>
          <w:trHeight w:val="116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A95433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>99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 Задачи на нахождение величины по её доле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277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0.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 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07.02.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Наглядные представления о симметрии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08.02.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2.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Ось симметрии фигуры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09.02.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Ось симметрии фигуры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Ось симметрии фигуры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</w:t>
            </w:r>
            <w:r w:rsidRPr="00245BC4">
              <w:rPr>
                <w:sz w:val="23"/>
              </w:rPr>
              <w:t>5.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Фигуры, имеющие ось симметрии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13.02.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Окружность, круг: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распознавание и изображение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15.02.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Построение окружности заданного радиуса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16.02.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Письменный контроль;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Построение окружности заданного радиуса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09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Построение окружности заданного радиуса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Построение изученных геометрических фигур с помощью линейки, угольника, циркуля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20.02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Письменный контроль;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(тела): шар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(тела): шар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13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(тела): шар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(тела): куб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27.02.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(тела): цилиндр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28.02.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81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16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(тела): пирамида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02.03.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81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(тела): пирамида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81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(тела): пирамида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19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06.03.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3425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20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Пространственные геометрические фигуры (тела): шар, куб, цилиндр, конус, пирамида; их различение, называние. Проекции предметов окружающего мира на плоскость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07.03.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Конструирование: разбиение фигуры на прямоугольники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(квадраты)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Конструирование: разбиение фигуры на прямоугольники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(квадраты)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Конструирование:составление фигур из прямоугольников/квадратов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13.03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24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Периметр фигуры, составленной из двух-трёх прямоугольников (квадратов)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14.03.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88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Площадь фигуры, составленной из двух-трёх прямоугольников (квадратов)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15.03.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Периметр, площадь фигуры, составленной из двух-трёх прямоугольников (квадратов). Решение геометрических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44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Пространственные отношения и геометрические фигуры. Периметр, площадь фигуры, составленной из двух-трёх прямоугольников (квадратов). Решение геометрических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28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Работа с утверждениями: конструирование, проверка истинности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20.03.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29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Работа с утверждениями: проверка логических рассуждений при решении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21.03.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30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Примеры и контрпримеры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22.03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Контрольная работа;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31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32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A95433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A95433">
              <w:rPr>
                <w:sz w:val="23"/>
              </w:rPr>
              <w:t>33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схемах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03.04.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в таблицах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04.04.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97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в текстах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05.04.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Сбор математических данных о заданном объекте (числе, величине, геометрической фигуре)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Сбор математических данных о заданном объекте (числе, величине, геометрической фигуре)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38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Поиск информации в справочной литературе, сети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Интернет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10.04.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39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11.04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Устный опрос; 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12.04.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Устный опрос; 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Запись информации на столбчатой диаграмме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Математическая информация. Запись информации на столбчатой диаграмме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43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Доступные электронные средства обучения, пособия, их использование под руководством педагога и самостоятельно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17.04.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Контрольная работа;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44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Правила безопасной работы с электронными источниками информации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18.04.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Математическая информация. Алгоритмы для решения учебных задач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19.04.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46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Числа. Числа от 1 до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1000000.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47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Числа. Числа от 1 до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1000000.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48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Числа. 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24.04.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49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Величины.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25.04.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80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 xml:space="preserve">Величины. 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26.04.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</w:t>
            </w:r>
            <w:r w:rsidRPr="00245BC4">
              <w:rPr>
                <w:sz w:val="23"/>
              </w:rPr>
              <w:t>1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Числа от 1 до 1000.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Сложение. Вычитание.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</w:t>
            </w:r>
            <w:r w:rsidRPr="00245BC4">
              <w:rPr>
                <w:sz w:val="23"/>
              </w:rPr>
              <w:t>2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Числа от 1 до 1000.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Сложение. Вычитание.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</w:t>
            </w:r>
            <w:r w:rsidRPr="00245BC4">
              <w:rPr>
                <w:sz w:val="23"/>
              </w:rPr>
              <w:t>3.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Числа от 1 до 1000.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Умножение. Деление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03.05.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</w:t>
            </w:r>
            <w:r w:rsidRPr="00245BC4">
              <w:rPr>
                <w:sz w:val="23"/>
              </w:rPr>
              <w:t>4.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Арифметические действия. Числа от 1 до 1000.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Деление с остатком.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04.05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</w:t>
            </w:r>
            <w:r w:rsidRPr="00245BC4">
              <w:rPr>
                <w:sz w:val="23"/>
              </w:rPr>
              <w:t>5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Числа от 1 до 1000.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Деление с остатком.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562"/>
        <w:gridCol w:w="3191"/>
        <w:gridCol w:w="713"/>
        <w:gridCol w:w="1578"/>
        <w:gridCol w:w="1625"/>
        <w:gridCol w:w="1204"/>
        <w:gridCol w:w="1777"/>
      </w:tblGrid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56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Арифметические действия. Свойства арифметических действий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10.05.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57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Арифметические действия.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11.05.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59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Арифметические действия.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60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Задачи в 2-3 действия.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15.05.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61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Задачи на движение.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17.05.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62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Текстовые задачи.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18.05.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 Самооценка с использованием "Оценочного листа";</w:t>
            </w:r>
          </w:p>
        </w:tc>
      </w:tr>
      <w:tr w:rsidR="00245BC4" w:rsidRPr="00245BC4" w:rsidTr="00B61D34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63</w:t>
            </w:r>
            <w:r w:rsidRPr="00245BC4">
              <w:rPr>
                <w:sz w:val="23"/>
              </w:rPr>
              <w:t xml:space="preserve">             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211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64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Текстовые задачи.</w:t>
            </w:r>
          </w:p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63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65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22.05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13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632A4F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  <w:r w:rsidR="00632A4F">
              <w:rPr>
                <w:sz w:val="23"/>
              </w:rPr>
              <w:t>66</w:t>
            </w:r>
            <w:r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Пространственные отношения и геометрические фигуры. Итоговое 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24.05.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632A4F" w:rsidP="00245BC4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3"/>
              </w:rPr>
              <w:t>167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Математическая информация. Работа с утверждениями, логическими рассуждениями, алгоритмами.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25.05.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632A4F" w:rsidP="00245BC4">
            <w:pPr>
              <w:spacing w:after="0" w:line="259" w:lineRule="auto"/>
              <w:ind w:left="0" w:firstLine="0"/>
              <w:rPr>
                <w:sz w:val="23"/>
              </w:rPr>
            </w:pPr>
            <w:r>
              <w:rPr>
                <w:sz w:val="23"/>
              </w:rPr>
              <w:t>168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Резерв. Математическая информация. Работа с утверждениями, логическими рассуждениями, алгоритмами.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789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632A4F" w:rsidP="00245BC4">
            <w:pPr>
              <w:spacing w:after="0" w:line="259" w:lineRule="auto"/>
              <w:ind w:left="0" w:firstLine="0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Резерв. Математическая информация. Работа с утверждениями, логическими рассуждениями, алгоритмами.</w:t>
            </w:r>
          </w:p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rPr>
                <w:sz w:val="23"/>
              </w:rPr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  <w:r w:rsidRPr="00245BC4">
              <w:rPr>
                <w:sz w:val="23"/>
              </w:rPr>
              <w:t>Устный опрос;</w:t>
            </w:r>
          </w:p>
        </w:tc>
      </w:tr>
      <w:tr w:rsidR="00245BC4" w:rsidRPr="00245BC4" w:rsidTr="00B61D34">
        <w:trPr>
          <w:trHeight w:val="1461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632A4F" w:rsidP="00245BC4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3"/>
              </w:rPr>
              <w:t>170</w:t>
            </w:r>
            <w:r w:rsidR="00245BC4" w:rsidRPr="00245BC4">
              <w:rPr>
                <w:sz w:val="23"/>
              </w:rPr>
              <w:t>.</w:t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0" w:line="290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Резерв. Математическая информация. Работа с таблицами, диаграммами.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Повторение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0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0D5631">
            <w:pPr>
              <w:spacing w:after="0" w:line="259" w:lineRule="auto"/>
              <w:ind w:left="0" w:firstLine="0"/>
              <w:rPr>
                <w:sz w:val="24"/>
              </w:rPr>
            </w:pPr>
            <w:r w:rsidRPr="00245BC4">
              <w:rPr>
                <w:sz w:val="23"/>
              </w:rPr>
              <w:t>29.05.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Практическая работа;</w:t>
            </w:r>
          </w:p>
        </w:tc>
      </w:tr>
    </w:tbl>
    <w:p w:rsidR="00245BC4" w:rsidRPr="00245BC4" w:rsidRDefault="00245BC4" w:rsidP="00245BC4">
      <w:pPr>
        <w:spacing w:after="0" w:line="259" w:lineRule="auto"/>
        <w:ind w:left="0" w:right="11220" w:firstLine="0"/>
        <w:jc w:val="left"/>
        <w:rPr>
          <w:sz w:val="24"/>
        </w:rPr>
      </w:pPr>
    </w:p>
    <w:tbl>
      <w:tblPr>
        <w:tblStyle w:val="TableGrid1"/>
        <w:tblW w:w="10650" w:type="dxa"/>
        <w:tblInd w:w="6" w:type="dxa"/>
        <w:tblCellMar>
          <w:top w:w="148" w:type="dxa"/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3753"/>
        <w:gridCol w:w="713"/>
        <w:gridCol w:w="1578"/>
        <w:gridCol w:w="1625"/>
        <w:gridCol w:w="2981"/>
      </w:tblGrid>
      <w:tr w:rsidR="00245BC4" w:rsidRPr="00245BC4" w:rsidTr="00B61D34">
        <w:trPr>
          <w:trHeight w:val="807"/>
        </w:trPr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BC4" w:rsidRPr="00245BC4" w:rsidRDefault="00245BC4" w:rsidP="00245BC4">
            <w:pPr>
              <w:spacing w:after="35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ОБЩЕЕ КОЛИЧЕСТВО ЧАСОВ</w:t>
            </w:r>
          </w:p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ПО ПРОГРАММЕ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B61D3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9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45BC4" w:rsidRPr="00245BC4" w:rsidRDefault="00245BC4" w:rsidP="00245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45BC4">
              <w:rPr>
                <w:sz w:val="23"/>
              </w:rPr>
              <w:t>11</w:t>
            </w:r>
          </w:p>
        </w:tc>
        <w:tc>
          <w:tcPr>
            <w:tcW w:w="29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45BC4" w:rsidRPr="00245BC4" w:rsidRDefault="00245BC4" w:rsidP="00245BC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:rsidR="00245BC4" w:rsidRPr="00245BC4" w:rsidRDefault="00245BC4" w:rsidP="00245BC4"/>
    <w:p w:rsidR="003E3D3B" w:rsidRDefault="00245BC4">
      <w:pPr>
        <w:pStyle w:val="1"/>
        <w:ind w:left="10"/>
      </w:pPr>
      <w:r>
        <w:t xml:space="preserve">УЧЕБНО-МЕТОДИЧЕСКОЕ </w:t>
      </w:r>
      <w:r>
        <w:tab/>
        <w:t xml:space="preserve">ОБЕСПЕЧЕНИЕ </w:t>
      </w:r>
      <w:r>
        <w:tab/>
        <w:t xml:space="preserve">ОБРАЗОВАТЕЛЬНОГО ПРОЦЕССА  ОБЯЗАТЕЛЬНЫЕ УЧЕБНЫЕ МАТЕРИАЛЫ ДЛЯ УЧЕНИКА </w:t>
      </w:r>
    </w:p>
    <w:p w:rsidR="003E3D3B" w:rsidRDefault="00245BC4">
      <w:pPr>
        <w:spacing w:after="74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9144"/>
                <wp:effectExtent l="0" t="0" r="0" b="0"/>
                <wp:docPr id="84937" name="Group 84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9144"/>
                          <a:chOff x="0" y="0"/>
                          <a:chExt cx="6684010" cy="9144"/>
                        </a:xfrm>
                      </wpg:grpSpPr>
                      <wps:wsp>
                        <wps:cNvPr id="104553" name="Shape 104553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84937" style="width:526.3pt;height:0.719971pt;mso-position-horizontal-relative:char;mso-position-vertical-relative:line" coordsize="66840,91">
                <v:shape id="Shape 104554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E3D3B" w:rsidRDefault="00245BC4">
      <w:pPr>
        <w:ind w:left="-15" w:firstLine="0"/>
      </w:pPr>
      <w:r>
        <w:t xml:space="preserve">Математика (в 2 частях), 1 класс /Моро М.И., Волкова С.И., Степанова С.В., Акционерное общество «Издательство «Просвещение»; </w:t>
      </w:r>
    </w:p>
    <w:p w:rsidR="003E3D3B" w:rsidRDefault="00245BC4">
      <w:pPr>
        <w:ind w:left="-15" w:firstLine="0"/>
      </w:pPr>
      <w:r>
        <w:t xml:space="preserve">Математика (в 2 частях), 2 класс /Моро М.И., Бантова М.А., Бельтюкова Г.В. и другие, </w:t>
      </w:r>
    </w:p>
    <w:p w:rsidR="003E3D3B" w:rsidRDefault="00245BC4">
      <w:pPr>
        <w:ind w:left="-15" w:firstLine="0"/>
      </w:pPr>
      <w:r>
        <w:t xml:space="preserve">Акционерное общество «Издательство «Просвещение»; </w:t>
      </w:r>
    </w:p>
    <w:p w:rsidR="003E3D3B" w:rsidRDefault="00245BC4">
      <w:pPr>
        <w:ind w:left="-15" w:firstLine="0"/>
      </w:pPr>
      <w:r>
        <w:t xml:space="preserve">Математика (в 2 частях), 3 класс /Моро М.И., Бантова М.А., Бельтюкова Г.В. и другие, </w:t>
      </w:r>
    </w:p>
    <w:p w:rsidR="003E3D3B" w:rsidRDefault="00245BC4">
      <w:pPr>
        <w:ind w:left="-15" w:firstLine="0"/>
      </w:pPr>
      <w:r>
        <w:t xml:space="preserve">Акционерное общество «Издательство «Просвещение»; </w:t>
      </w:r>
    </w:p>
    <w:p w:rsidR="003E3D3B" w:rsidRDefault="00245BC4">
      <w:pPr>
        <w:ind w:left="-15" w:firstLine="0"/>
      </w:pPr>
      <w:r>
        <w:t xml:space="preserve">Математика (в 2 частях), 4 класс /Моро М.И., Бантова М.А., Бельтюкова Г.В. и другие, Акционерное общество «Издательство «Просвещение»  </w:t>
      </w:r>
    </w:p>
    <w:p w:rsidR="003E3D3B" w:rsidRDefault="00245BC4">
      <w:pPr>
        <w:spacing w:after="0" w:line="259" w:lineRule="auto"/>
        <w:ind w:left="0" w:firstLine="0"/>
        <w:jc w:val="left"/>
      </w:pPr>
      <w:r>
        <w:t xml:space="preserve"> </w:t>
      </w:r>
    </w:p>
    <w:p w:rsidR="003E3D3B" w:rsidRDefault="00245BC4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3E3D3B" w:rsidRDefault="00245BC4">
      <w:pPr>
        <w:pStyle w:val="1"/>
        <w:ind w:left="10"/>
      </w:pPr>
      <w:r>
        <w:t xml:space="preserve">МЕТОДИЧЕСКИЕ МАТЕРИАЛЫ ДЛЯ УЧИТЕЛЯ </w:t>
      </w:r>
    </w:p>
    <w:p w:rsidR="003E3D3B" w:rsidRDefault="00245BC4">
      <w:pPr>
        <w:ind w:left="-15" w:firstLine="0"/>
      </w:pPr>
      <w:r>
        <w:t xml:space="preserve">Бантова М. А., Бельтюкова Г. В., Волкова С. И. и др. Математика. Методические рекомендации. 1 класс. Акционерное общество «Издательство «Просвещение»; Волкова С. И., Степанова С. В., Бантова М. А. и др. Математика. Методические рекомендации. 2 класс. Акционерное общество «Издательство «Просвещение»; Волкова С. И., Степанова С. В., Бантова М. А. и др. Математика. Методические рекомендации. 3 класс. Акционерное общество «Издательство «Просвещение»; Волкова С. И., Степанова С. В., Бантова М. А. и др. Математика. Методические рекомендации. 4 класс. Акционерное общество «Издательство «Просвещение» </w:t>
      </w:r>
    </w:p>
    <w:p w:rsidR="003E3D3B" w:rsidRDefault="00245BC4">
      <w:pPr>
        <w:spacing w:after="196" w:line="259" w:lineRule="auto"/>
        <w:ind w:left="0" w:firstLine="0"/>
        <w:jc w:val="left"/>
      </w:pPr>
      <w:r>
        <w:t xml:space="preserve"> </w:t>
      </w:r>
    </w:p>
    <w:p w:rsidR="003E3D3B" w:rsidRDefault="00245BC4">
      <w:pPr>
        <w:pStyle w:val="1"/>
        <w:ind w:left="10"/>
      </w:pPr>
      <w:r>
        <w:t xml:space="preserve">ЦИФРОВЫЕ </w:t>
      </w:r>
      <w:r>
        <w:tab/>
        <w:t xml:space="preserve">ОБРАЗОВАТЕЛЬНЫЕ </w:t>
      </w:r>
      <w:r>
        <w:tab/>
        <w:t xml:space="preserve">РЕСУРСЫ </w:t>
      </w:r>
      <w:r>
        <w:tab/>
        <w:t xml:space="preserve">И </w:t>
      </w:r>
      <w:r>
        <w:tab/>
        <w:t xml:space="preserve">РЕСУРСЫ </w:t>
      </w:r>
      <w:r>
        <w:tab/>
        <w:t xml:space="preserve">СЕТИ ИНТЕРНЕТ </w:t>
      </w:r>
    </w:p>
    <w:p w:rsidR="003E3D3B" w:rsidRDefault="00245BC4">
      <w:pPr>
        <w:spacing w:after="11" w:line="259" w:lineRule="auto"/>
        <w:ind w:left="0" w:firstLine="0"/>
        <w:jc w:val="left"/>
      </w:pPr>
      <w:r>
        <w:t xml:space="preserve"> </w:t>
      </w:r>
    </w:p>
    <w:p w:rsidR="003E3D3B" w:rsidRDefault="00326703">
      <w:pPr>
        <w:ind w:left="-15" w:firstLine="0"/>
      </w:pPr>
      <w:r>
        <w:t>0</w:t>
      </w:r>
      <w:hyperlink r:id="rId486"/>
      <w:hyperlink r:id="rId487">
        <w:r w:rsidR="00245BC4">
          <w:t xml:space="preserve"> </w:t>
        </w:r>
      </w:hyperlink>
      <w:r w:rsidR="00245BC4">
        <w:t xml:space="preserve">Все для учителя начальных классов на «Учительском портале»: </w:t>
      </w:r>
    </w:p>
    <w:p w:rsidR="003E3D3B" w:rsidRDefault="00245BC4">
      <w:pPr>
        <w:ind w:left="-15" w:firstLine="0"/>
      </w:pPr>
      <w:r>
        <w:t xml:space="preserve">уроки, презентации, контроль, тесты, планирование, программы </w:t>
      </w:r>
      <w:hyperlink r:id="rId488">
        <w:r>
          <w:rPr>
            <w:u w:val="single" w:color="000000"/>
          </w:rPr>
          <w:t>http://school</w:t>
        </w:r>
      </w:hyperlink>
      <w:hyperlink r:id="rId489">
        <w:r>
          <w:rPr>
            <w:u w:val="single" w:color="000000"/>
          </w:rPr>
          <w:t>-</w:t>
        </w:r>
      </w:hyperlink>
      <w:hyperlink r:id="rId490">
        <w:r>
          <w:rPr>
            <w:u w:val="single" w:color="000000"/>
          </w:rPr>
          <w:t>collection.edu.ru</w:t>
        </w:r>
      </w:hyperlink>
      <w:hyperlink r:id="rId491">
        <w:r>
          <w:t xml:space="preserve"> </w:t>
        </w:r>
      </w:hyperlink>
      <w:r>
        <w:t xml:space="preserve">Единая коллекция цифровых образовательных ресурсов. </w:t>
      </w:r>
      <w:hyperlink r:id="rId492">
        <w:r>
          <w:rPr>
            <w:u w:val="single" w:color="000000"/>
          </w:rPr>
          <w:t>http://nachalka.info</w:t>
        </w:r>
      </w:hyperlink>
      <w:hyperlink r:id="rId493">
        <w:r>
          <w:t xml:space="preserve"> </w:t>
        </w:r>
      </w:hyperlink>
      <w:r>
        <w:t xml:space="preserve">Начальная школа. Очень красочные ЦОР по различным предметам начальной школы. </w:t>
      </w:r>
    </w:p>
    <w:p w:rsidR="003E3D3B" w:rsidRDefault="00F61D2A">
      <w:pPr>
        <w:ind w:left="-15" w:firstLine="0"/>
      </w:pPr>
      <w:hyperlink r:id="rId494">
        <w:r w:rsidR="00245BC4">
          <w:rPr>
            <w:u w:val="single" w:color="000000"/>
          </w:rPr>
          <w:t>http://www.openclass.ru</w:t>
        </w:r>
      </w:hyperlink>
      <w:hyperlink r:id="rId495">
        <w:r w:rsidR="00245BC4">
          <w:t xml:space="preserve"> </w:t>
        </w:r>
      </w:hyperlink>
      <w:r w:rsidR="00245BC4">
        <w:t xml:space="preserve">Открытый класс. Все ресурсы размещены по предметным областям. </w:t>
      </w:r>
    </w:p>
    <w:p w:rsidR="003E3D3B" w:rsidRDefault="00F61D2A">
      <w:pPr>
        <w:ind w:left="-15" w:firstLine="0"/>
      </w:pPr>
      <w:hyperlink r:id="rId496">
        <w:r w:rsidR="00245BC4">
          <w:rPr>
            <w:u w:val="single" w:color="000000"/>
          </w:rPr>
          <w:t>http://interneturok.ru</w:t>
        </w:r>
      </w:hyperlink>
      <w:hyperlink r:id="rId497">
        <w:r w:rsidR="00245BC4">
          <w:t xml:space="preserve"> </w:t>
        </w:r>
      </w:hyperlink>
      <w:r w:rsidR="00245BC4">
        <w:t xml:space="preserve"> Видеоуроки по основным предметам школьной программы. </w:t>
      </w:r>
    </w:p>
    <w:p w:rsidR="003E3D3B" w:rsidRDefault="00F61D2A">
      <w:pPr>
        <w:spacing w:after="4" w:line="265" w:lineRule="auto"/>
        <w:ind w:left="10" w:right="524" w:hanging="10"/>
        <w:jc w:val="left"/>
      </w:pPr>
      <w:hyperlink r:id="rId498">
        <w:r w:rsidR="00245BC4">
          <w:rPr>
            <w:u w:val="single" w:color="000000"/>
          </w:rPr>
          <w:t>http://pedsovet.su</w:t>
        </w:r>
      </w:hyperlink>
      <w:hyperlink r:id="rId499">
        <w:r w:rsidR="00245BC4">
          <w:t xml:space="preserve"> </w:t>
        </w:r>
      </w:hyperlink>
      <w:r w:rsidR="00245BC4">
        <w:t xml:space="preserve">- база разработок для учителей начальных классов </w:t>
      </w:r>
      <w:hyperlink r:id="rId500">
        <w:r w:rsidR="00245BC4">
          <w:rPr>
            <w:u w:val="single" w:color="000000"/>
          </w:rPr>
          <w:t>http://musabiqe.edu.az</w:t>
        </w:r>
      </w:hyperlink>
      <w:hyperlink r:id="rId501">
        <w:r w:rsidR="00245BC4">
          <w:t xml:space="preserve"> </w:t>
        </w:r>
      </w:hyperlink>
      <w:r w:rsidR="00245BC4">
        <w:t xml:space="preserve">- сайт для учителей начальных классов </w:t>
      </w:r>
      <w:hyperlink r:id="rId502">
        <w:r w:rsidR="00245BC4">
          <w:rPr>
            <w:u w:val="single" w:color="000000"/>
          </w:rPr>
          <w:t>http://www.4stupeni.ru</w:t>
        </w:r>
      </w:hyperlink>
      <w:hyperlink r:id="rId503">
        <w:r w:rsidR="00245BC4">
          <w:t xml:space="preserve"> </w:t>
        </w:r>
      </w:hyperlink>
      <w:r w:rsidR="00245BC4">
        <w:t xml:space="preserve">- клуб учителей начальной школы </w:t>
      </w:r>
    </w:p>
    <w:p w:rsidR="003E3D3B" w:rsidRDefault="00F61D2A">
      <w:pPr>
        <w:ind w:left="-15" w:firstLine="0"/>
      </w:pPr>
      <w:hyperlink r:id="rId504">
        <w:r w:rsidR="00245BC4">
          <w:rPr>
            <w:u w:val="single" w:color="000000"/>
          </w:rPr>
          <w:t>http://trudovik.ucoz.ua</w:t>
        </w:r>
      </w:hyperlink>
      <w:hyperlink r:id="rId505">
        <w:r w:rsidR="00245BC4">
          <w:t xml:space="preserve"> </w:t>
        </w:r>
      </w:hyperlink>
      <w:r w:rsidR="00245BC4">
        <w:t xml:space="preserve">- материалы для уроков учителю начальных классов </w:t>
      </w:r>
      <w:hyperlink r:id="rId506">
        <w:r w:rsidR="00245BC4">
          <w:rPr>
            <w:u w:val="single" w:color="000000"/>
          </w:rPr>
          <w:t>https://uchi.ru/</w:t>
        </w:r>
      </w:hyperlink>
      <w:hyperlink r:id="rId507">
        <w:r w:rsidR="00245BC4">
          <w:t xml:space="preserve"> </w:t>
        </w:r>
      </w:hyperlink>
      <w:r w:rsidR="00245BC4">
        <w:t xml:space="preserve">«Учи.ру» - интерактивные курсы по основным предметам и подготовке к проверочным работам, а также тематические вебинары по дистанционному обучению.  </w:t>
      </w:r>
      <w:hyperlink r:id="rId508">
        <w:r w:rsidR="00245BC4">
          <w:rPr>
            <w:u w:val="single" w:color="000000"/>
          </w:rPr>
          <w:t>https://resh.edu.ru/</w:t>
        </w:r>
      </w:hyperlink>
      <w:hyperlink r:id="rId509">
        <w:r w:rsidR="00245BC4">
          <w:t>Р</w:t>
        </w:r>
      </w:hyperlink>
      <w:r w:rsidR="00245BC4">
        <w:t xml:space="preserve">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 </w:t>
      </w:r>
      <w:hyperlink r:id="rId510">
        <w:r w:rsidR="00245BC4">
          <w:rPr>
            <w:u w:val="single" w:color="000000"/>
          </w:rPr>
          <w:t>https://education.yandex.ru/home/</w:t>
        </w:r>
      </w:hyperlink>
      <w:hyperlink r:id="rId511">
        <w:r w:rsidR="00245BC4">
          <w:t xml:space="preserve"> </w:t>
        </w:r>
      </w:hyperlink>
      <w:r w:rsidR="00245BC4">
        <w:t xml:space="preserve">«Яндекс. Учебник» - более 45 тыс. заданий разного уровня сложности для школьников 1–5-х классов.  </w:t>
      </w:r>
    </w:p>
    <w:sectPr w:rsidR="003E3D3B">
      <w:headerReference w:type="even" r:id="rId512"/>
      <w:headerReference w:type="default" r:id="rId513"/>
      <w:headerReference w:type="first" r:id="rId514"/>
      <w:pgSz w:w="11906" w:h="16838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D8" w:rsidRDefault="001A2DD8">
      <w:pPr>
        <w:spacing w:after="0" w:line="240" w:lineRule="auto"/>
      </w:pPr>
      <w:r>
        <w:separator/>
      </w:r>
    </w:p>
  </w:endnote>
  <w:endnote w:type="continuationSeparator" w:id="0">
    <w:p w:rsidR="001A2DD8" w:rsidRDefault="001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D8" w:rsidRDefault="001A2DD8">
      <w:pPr>
        <w:spacing w:after="0" w:line="240" w:lineRule="auto"/>
      </w:pPr>
      <w:r>
        <w:separator/>
      </w:r>
    </w:p>
  </w:footnote>
  <w:footnote w:type="continuationSeparator" w:id="0">
    <w:p w:rsidR="001A2DD8" w:rsidRDefault="001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18" w:rsidRDefault="00117018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C85D94"/>
    <w:multiLevelType w:val="hybridMultilevel"/>
    <w:tmpl w:val="86A60AB6"/>
    <w:lvl w:ilvl="0" w:tplc="56569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01A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238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8B9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A15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C23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893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286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9A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A829FE"/>
    <w:multiLevelType w:val="hybridMultilevel"/>
    <w:tmpl w:val="7A0A3914"/>
    <w:lvl w:ilvl="0" w:tplc="1D56D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04D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2889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09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C21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6E1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E45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A2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0E6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B2386B"/>
    <w:multiLevelType w:val="hybridMultilevel"/>
    <w:tmpl w:val="473AE7A4"/>
    <w:lvl w:ilvl="0" w:tplc="36D6F6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AB2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AD688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A4498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114934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87E10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E26B8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CADA3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4CAD16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1A0F73DD"/>
    <w:multiLevelType w:val="hybridMultilevel"/>
    <w:tmpl w:val="7B5874D8"/>
    <w:lvl w:ilvl="0" w:tplc="F27ACE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407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4C8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24E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A26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27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CB6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68C8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E2D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280267"/>
    <w:multiLevelType w:val="hybridMultilevel"/>
    <w:tmpl w:val="9D0E975E"/>
    <w:lvl w:ilvl="0" w:tplc="7DD4BAE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E629F4">
      <w:start w:val="1"/>
      <w:numFmt w:val="decimal"/>
      <w:lvlText w:val="%2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F77CDC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D24106">
      <w:numFmt w:val="bullet"/>
      <w:lvlText w:val="•"/>
      <w:lvlJc w:val="left"/>
      <w:pPr>
        <w:ind w:left="1890" w:hanging="361"/>
      </w:pPr>
      <w:rPr>
        <w:rFonts w:hint="default"/>
        <w:lang w:val="ru-RU" w:eastAsia="en-US" w:bidi="ar-SA"/>
      </w:rPr>
    </w:lvl>
    <w:lvl w:ilvl="4" w:tplc="F720537C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5" w:tplc="0E58B18E">
      <w:numFmt w:val="bullet"/>
      <w:lvlText w:val="•"/>
      <w:lvlJc w:val="left"/>
      <w:pPr>
        <w:ind w:left="4430" w:hanging="361"/>
      </w:pPr>
      <w:rPr>
        <w:rFonts w:hint="default"/>
        <w:lang w:val="ru-RU" w:eastAsia="en-US" w:bidi="ar-SA"/>
      </w:rPr>
    </w:lvl>
    <w:lvl w:ilvl="6" w:tplc="1AAA7078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47C2382C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8" w:tplc="56F0AAB6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11">
    <w:nsid w:val="267C2F40"/>
    <w:multiLevelType w:val="hybridMultilevel"/>
    <w:tmpl w:val="E2F8F12A"/>
    <w:lvl w:ilvl="0" w:tplc="7DDE0B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8B7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01A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9449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A70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898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6BC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8AE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07A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D5113B"/>
    <w:multiLevelType w:val="hybridMultilevel"/>
    <w:tmpl w:val="56740A18"/>
    <w:lvl w:ilvl="0" w:tplc="826CEE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8B3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6D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0C3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0DC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28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020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CF0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32C2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573DCA"/>
    <w:multiLevelType w:val="hybridMultilevel"/>
    <w:tmpl w:val="82965038"/>
    <w:lvl w:ilvl="0" w:tplc="FE5800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8E1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E4D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2E1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A0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E9D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E64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64D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E82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780BEF"/>
    <w:multiLevelType w:val="hybridMultilevel"/>
    <w:tmpl w:val="1676FB1A"/>
    <w:lvl w:ilvl="0" w:tplc="993C01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401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81A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A81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E63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0DD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A5E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46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7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329A0"/>
    <w:multiLevelType w:val="hybridMultilevel"/>
    <w:tmpl w:val="2C8EB46C"/>
    <w:lvl w:ilvl="0" w:tplc="149C28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493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E07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48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4CE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806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6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418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253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D0A1F"/>
    <w:multiLevelType w:val="hybridMultilevel"/>
    <w:tmpl w:val="DA7683AA"/>
    <w:lvl w:ilvl="0" w:tplc="BAC0F6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44E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6CBF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4AA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69C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9834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47C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6F5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A6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3B"/>
    <w:rsid w:val="00066401"/>
    <w:rsid w:val="000D5631"/>
    <w:rsid w:val="000E047A"/>
    <w:rsid w:val="00117018"/>
    <w:rsid w:val="001A2DD8"/>
    <w:rsid w:val="0024185F"/>
    <w:rsid w:val="00245BC4"/>
    <w:rsid w:val="002F4E1A"/>
    <w:rsid w:val="0032195E"/>
    <w:rsid w:val="00326703"/>
    <w:rsid w:val="003B6A39"/>
    <w:rsid w:val="003E3D3B"/>
    <w:rsid w:val="004559BE"/>
    <w:rsid w:val="00513E62"/>
    <w:rsid w:val="0053728B"/>
    <w:rsid w:val="00584BB0"/>
    <w:rsid w:val="005D3C89"/>
    <w:rsid w:val="00632A4F"/>
    <w:rsid w:val="00655ACC"/>
    <w:rsid w:val="00727817"/>
    <w:rsid w:val="007A0383"/>
    <w:rsid w:val="00942651"/>
    <w:rsid w:val="00991D01"/>
    <w:rsid w:val="009B04F7"/>
    <w:rsid w:val="00A95433"/>
    <w:rsid w:val="00B57B95"/>
    <w:rsid w:val="00B61D34"/>
    <w:rsid w:val="00B63FC1"/>
    <w:rsid w:val="00BD2107"/>
    <w:rsid w:val="00C03A89"/>
    <w:rsid w:val="00CA6888"/>
    <w:rsid w:val="00D17003"/>
    <w:rsid w:val="00DD3B8F"/>
    <w:rsid w:val="00E50737"/>
    <w:rsid w:val="00EE24A4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EC387-C267-4AAE-865E-934367A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4" w:line="268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1"/>
    <w:link w:val="10"/>
    <w:uiPriority w:val="1"/>
    <w:unhideWhenUsed/>
    <w:qFormat/>
    <w:pPr>
      <w:keepNext/>
      <w:keepLines/>
      <w:spacing w:after="13" w:line="271" w:lineRule="auto"/>
      <w:ind w:left="9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245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45BC4"/>
    <w:pPr>
      <w:keepNext/>
      <w:keepLines/>
      <w:spacing w:before="4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5BC4"/>
    <w:pPr>
      <w:keepNext/>
      <w:keepLines/>
      <w:spacing w:before="4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5BC4"/>
    <w:pPr>
      <w:keepNext/>
      <w:keepLines/>
      <w:spacing w:before="40" w:after="0"/>
      <w:outlineLvl w:val="4"/>
    </w:pPr>
    <w:rPr>
      <w:rFonts w:ascii="Calibri" w:eastAsia="MS Gothic" w:hAnsi="Calibri"/>
      <w:color w:val="243F6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5BC4"/>
    <w:pPr>
      <w:keepNext/>
      <w:keepLines/>
      <w:spacing w:before="40" w:after="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5BC4"/>
    <w:pPr>
      <w:keepNext/>
      <w:keepLines/>
      <w:spacing w:before="4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5BC4"/>
    <w:pPr>
      <w:keepNext/>
      <w:keepLines/>
      <w:spacing w:before="4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5BC4"/>
    <w:pPr>
      <w:keepNext/>
      <w:keepLines/>
      <w:spacing w:before="4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4"/>
    <w:uiPriority w:val="99"/>
    <w:semiHidden/>
    <w:unhideWhenUsed/>
    <w:rsid w:val="00245BC4"/>
  </w:style>
  <w:style w:type="paragraph" w:styleId="a5">
    <w:name w:val="Body Text"/>
    <w:basedOn w:val="a1"/>
    <w:link w:val="a6"/>
    <w:uiPriority w:val="1"/>
    <w:unhideWhenUsed/>
    <w:qFormat/>
    <w:rsid w:val="00245BC4"/>
    <w:pPr>
      <w:widowControl w:val="0"/>
      <w:autoSpaceDE w:val="0"/>
      <w:autoSpaceDN w:val="0"/>
      <w:spacing w:before="119" w:after="0" w:line="240" w:lineRule="auto"/>
      <w:ind w:left="526" w:firstLine="0"/>
      <w:jc w:val="left"/>
    </w:pPr>
    <w:rPr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2"/>
    <w:link w:val="a5"/>
    <w:uiPriority w:val="1"/>
    <w:rsid w:val="00245B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1"/>
    <w:uiPriority w:val="1"/>
    <w:qFormat/>
    <w:rsid w:val="00245BC4"/>
    <w:pPr>
      <w:widowControl w:val="0"/>
      <w:autoSpaceDE w:val="0"/>
      <w:autoSpaceDN w:val="0"/>
      <w:spacing w:before="119" w:after="0" w:line="240" w:lineRule="auto"/>
      <w:ind w:left="526" w:firstLine="0"/>
      <w:jc w:val="left"/>
    </w:pPr>
    <w:rPr>
      <w:color w:val="auto"/>
      <w:sz w:val="22"/>
      <w:lang w:eastAsia="en-US"/>
    </w:rPr>
  </w:style>
  <w:style w:type="character" w:customStyle="1" w:styleId="a8">
    <w:name w:val="Верхний колонтитул Знак"/>
    <w:basedOn w:val="a2"/>
    <w:link w:val="a9"/>
    <w:uiPriority w:val="99"/>
    <w:rsid w:val="00245BC4"/>
  </w:style>
  <w:style w:type="paragraph" w:customStyle="1" w:styleId="12">
    <w:name w:val="Верхний колонтитул1"/>
    <w:basedOn w:val="a1"/>
    <w:next w:val="a9"/>
    <w:uiPriority w:val="99"/>
    <w:semiHidden/>
    <w:unhideWhenUsed/>
    <w:rsid w:val="00245BC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a">
    <w:name w:val="Нижний колонтитул Знак"/>
    <w:basedOn w:val="a2"/>
    <w:link w:val="ab"/>
    <w:uiPriority w:val="99"/>
    <w:rsid w:val="00245BC4"/>
  </w:style>
  <w:style w:type="paragraph" w:customStyle="1" w:styleId="13">
    <w:name w:val="Нижний колонтитул1"/>
    <w:basedOn w:val="a1"/>
    <w:next w:val="ab"/>
    <w:uiPriority w:val="99"/>
    <w:semiHidden/>
    <w:unhideWhenUsed/>
    <w:rsid w:val="00245BC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c">
    <w:name w:val="Hyperlink"/>
    <w:basedOn w:val="a2"/>
    <w:uiPriority w:val="99"/>
    <w:unhideWhenUsed/>
    <w:rsid w:val="00245BC4"/>
    <w:rPr>
      <w:color w:val="0000FF"/>
      <w:u w:val="single"/>
    </w:rPr>
  </w:style>
  <w:style w:type="paragraph" w:styleId="a9">
    <w:name w:val="header"/>
    <w:basedOn w:val="a1"/>
    <w:link w:val="a8"/>
    <w:uiPriority w:val="99"/>
    <w:unhideWhenUsed/>
    <w:rsid w:val="00245B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4">
    <w:name w:val="Верхний колонтитул Знак1"/>
    <w:basedOn w:val="a2"/>
    <w:uiPriority w:val="99"/>
    <w:semiHidden/>
    <w:rsid w:val="00245BC4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1"/>
    <w:link w:val="aa"/>
    <w:uiPriority w:val="99"/>
    <w:unhideWhenUsed/>
    <w:rsid w:val="00245BC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5">
    <w:name w:val="Нижний колонтитул Знак1"/>
    <w:basedOn w:val="a2"/>
    <w:uiPriority w:val="99"/>
    <w:semiHidden/>
    <w:rsid w:val="00245BC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2">
    <w:name w:val="Заголовок 2 Знак"/>
    <w:basedOn w:val="a2"/>
    <w:link w:val="21"/>
    <w:uiPriority w:val="9"/>
    <w:rsid w:val="00245B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23">
    <w:name w:val="Нет списка2"/>
    <w:next w:val="a4"/>
    <w:uiPriority w:val="99"/>
    <w:semiHidden/>
    <w:unhideWhenUsed/>
    <w:rsid w:val="00245BC4"/>
  </w:style>
  <w:style w:type="table" w:customStyle="1" w:styleId="TableGrid1">
    <w:name w:val="TableGrid1"/>
    <w:rsid w:val="00245B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1"/>
    <w:next w:val="a1"/>
    <w:uiPriority w:val="9"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="Calibri" w:eastAsia="MS Gothic" w:hAnsi="Calibri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="Calibri" w:eastAsia="MS Gothic" w:hAnsi="Calibri"/>
      <w:color w:val="243F60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="Calibri" w:eastAsia="MS Gothic" w:hAnsi="Calibri"/>
      <w:i/>
      <w:iCs/>
      <w:color w:val="243F60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245BC4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33">
    <w:name w:val="Нет списка3"/>
    <w:next w:val="a4"/>
    <w:uiPriority w:val="99"/>
    <w:semiHidden/>
    <w:unhideWhenUsed/>
    <w:rsid w:val="00245BC4"/>
  </w:style>
  <w:style w:type="paragraph" w:styleId="ad">
    <w:name w:val="No Spacing"/>
    <w:uiPriority w:val="1"/>
    <w:qFormat/>
    <w:rsid w:val="00245BC4"/>
    <w:pPr>
      <w:spacing w:after="0" w:line="240" w:lineRule="auto"/>
    </w:pPr>
    <w:rPr>
      <w:lang w:val="en-US" w:eastAsia="en-US"/>
    </w:rPr>
  </w:style>
  <w:style w:type="character" w:customStyle="1" w:styleId="32">
    <w:name w:val="Заголовок 3 Знак"/>
    <w:basedOn w:val="a2"/>
    <w:link w:val="31"/>
    <w:uiPriority w:val="9"/>
    <w:rsid w:val="00245BC4"/>
    <w:rPr>
      <w:rFonts w:ascii="Calibri" w:eastAsia="MS Gothic" w:hAnsi="Calibri" w:cs="Times New Roman"/>
      <w:b/>
      <w:bCs/>
      <w:color w:val="4F81BD"/>
    </w:rPr>
  </w:style>
  <w:style w:type="paragraph" w:customStyle="1" w:styleId="16">
    <w:name w:val="Заголовок1"/>
    <w:basedOn w:val="a1"/>
    <w:next w:val="a1"/>
    <w:uiPriority w:val="10"/>
    <w:qFormat/>
    <w:rsid w:val="00245BC4"/>
    <w:pPr>
      <w:pBdr>
        <w:bottom w:val="single" w:sz="8" w:space="4" w:color="4F81BD"/>
      </w:pBdr>
      <w:spacing w:after="300" w:line="240" w:lineRule="auto"/>
      <w:ind w:left="0" w:firstLine="0"/>
      <w:contextualSpacing/>
      <w:jc w:val="left"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basedOn w:val="a2"/>
    <w:link w:val="af"/>
    <w:uiPriority w:val="10"/>
    <w:rsid w:val="00245BC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7">
    <w:name w:val="Подзаголовок1"/>
    <w:basedOn w:val="a1"/>
    <w:next w:val="a1"/>
    <w:uiPriority w:val="11"/>
    <w:qFormat/>
    <w:rsid w:val="00245BC4"/>
    <w:pPr>
      <w:numPr>
        <w:ilvl w:val="1"/>
      </w:numPr>
      <w:spacing w:after="200" w:line="276" w:lineRule="auto"/>
      <w:ind w:left="502" w:hanging="370"/>
      <w:jc w:val="left"/>
    </w:pPr>
    <w:rPr>
      <w:rFonts w:ascii="Calibri" w:eastAsia="MS Gothic" w:hAnsi="Calibri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0">
    <w:name w:val="Подзаголовок Знак"/>
    <w:basedOn w:val="a2"/>
    <w:link w:val="af1"/>
    <w:uiPriority w:val="11"/>
    <w:rsid w:val="00245BC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24">
    <w:name w:val="Body Text 2"/>
    <w:basedOn w:val="a1"/>
    <w:link w:val="25"/>
    <w:uiPriority w:val="99"/>
    <w:unhideWhenUsed/>
    <w:rsid w:val="00245BC4"/>
    <w:pPr>
      <w:spacing w:after="120" w:line="480" w:lineRule="auto"/>
      <w:ind w:lef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5">
    <w:name w:val="Основной текст 2 Знак"/>
    <w:basedOn w:val="a2"/>
    <w:link w:val="24"/>
    <w:uiPriority w:val="99"/>
    <w:rsid w:val="00245BC4"/>
    <w:rPr>
      <w:rFonts w:ascii="Cambria" w:eastAsia="MS Mincho" w:hAnsi="Cambria" w:cs="Times New Roman"/>
      <w:lang w:val="en-US" w:eastAsia="en-US"/>
    </w:rPr>
  </w:style>
  <w:style w:type="paragraph" w:styleId="34">
    <w:name w:val="Body Text 3"/>
    <w:basedOn w:val="a1"/>
    <w:link w:val="35"/>
    <w:uiPriority w:val="99"/>
    <w:unhideWhenUsed/>
    <w:rsid w:val="00245BC4"/>
    <w:pPr>
      <w:spacing w:after="120" w:line="276" w:lineRule="auto"/>
      <w:ind w:left="0" w:firstLine="0"/>
      <w:jc w:val="left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uiPriority w:val="99"/>
    <w:rsid w:val="00245BC4"/>
    <w:rPr>
      <w:rFonts w:ascii="Cambria" w:eastAsia="MS Mincho" w:hAnsi="Cambria" w:cs="Times New Roman"/>
      <w:sz w:val="16"/>
      <w:szCs w:val="16"/>
      <w:lang w:val="en-US" w:eastAsia="en-US"/>
    </w:rPr>
  </w:style>
  <w:style w:type="paragraph" w:styleId="af2">
    <w:name w:val="List"/>
    <w:basedOn w:val="a1"/>
    <w:uiPriority w:val="99"/>
    <w:unhideWhenUsed/>
    <w:rsid w:val="00245BC4"/>
    <w:pPr>
      <w:spacing w:after="200" w:line="276" w:lineRule="auto"/>
      <w:ind w:left="36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rsid w:val="00245BC4"/>
    <w:pPr>
      <w:spacing w:after="200" w:line="276" w:lineRule="auto"/>
      <w:ind w:left="72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rsid w:val="00245BC4"/>
    <w:pPr>
      <w:spacing w:after="200" w:line="276" w:lineRule="auto"/>
      <w:ind w:left="108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0">
    <w:name w:val="List Bullet"/>
    <w:basedOn w:val="a1"/>
    <w:uiPriority w:val="99"/>
    <w:unhideWhenUsed/>
    <w:rsid w:val="00245BC4"/>
    <w:pPr>
      <w:numPr>
        <w:numId w:val="10"/>
      </w:numPr>
      <w:tabs>
        <w:tab w:val="clear" w:pos="360"/>
      </w:tabs>
      <w:spacing w:after="200" w:line="276" w:lineRule="auto"/>
      <w:ind w:left="127"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245BC4"/>
    <w:pPr>
      <w:numPr>
        <w:numId w:val="11"/>
      </w:numPr>
      <w:tabs>
        <w:tab w:val="clear" w:pos="720"/>
      </w:tabs>
      <w:spacing w:after="200" w:line="276" w:lineRule="auto"/>
      <w:ind w:left="135"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245BC4"/>
    <w:pPr>
      <w:numPr>
        <w:numId w:val="12"/>
      </w:numPr>
      <w:tabs>
        <w:tab w:val="clear" w:pos="1080"/>
      </w:tabs>
      <w:spacing w:after="200" w:line="276" w:lineRule="auto"/>
      <w:ind w:left="360"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">
    <w:name w:val="List Number"/>
    <w:basedOn w:val="a1"/>
    <w:uiPriority w:val="99"/>
    <w:unhideWhenUsed/>
    <w:rsid w:val="00245BC4"/>
    <w:pPr>
      <w:numPr>
        <w:numId w:val="13"/>
      </w:numPr>
      <w:tabs>
        <w:tab w:val="clear" w:pos="360"/>
      </w:tabs>
      <w:spacing w:after="200" w:line="276" w:lineRule="auto"/>
      <w:ind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245BC4"/>
    <w:pPr>
      <w:numPr>
        <w:numId w:val="14"/>
      </w:numPr>
      <w:tabs>
        <w:tab w:val="clear" w:pos="720"/>
      </w:tabs>
      <w:spacing w:after="200" w:line="276" w:lineRule="auto"/>
      <w:ind w:left="360"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">
    <w:name w:val="List Number 3"/>
    <w:basedOn w:val="a1"/>
    <w:uiPriority w:val="99"/>
    <w:unhideWhenUsed/>
    <w:rsid w:val="00245BC4"/>
    <w:pPr>
      <w:numPr>
        <w:numId w:val="15"/>
      </w:numPr>
      <w:tabs>
        <w:tab w:val="clear" w:pos="1080"/>
      </w:tabs>
      <w:spacing w:after="200" w:line="276" w:lineRule="auto"/>
      <w:ind w:left="360" w:hanging="37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f3">
    <w:name w:val="List Continue"/>
    <w:basedOn w:val="a1"/>
    <w:uiPriority w:val="99"/>
    <w:unhideWhenUsed/>
    <w:rsid w:val="00245BC4"/>
    <w:pPr>
      <w:spacing w:after="120" w:line="276" w:lineRule="auto"/>
      <w:ind w:left="36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7">
    <w:name w:val="List Continue 2"/>
    <w:basedOn w:val="a1"/>
    <w:uiPriority w:val="99"/>
    <w:unhideWhenUsed/>
    <w:rsid w:val="00245BC4"/>
    <w:pPr>
      <w:spacing w:after="120" w:line="276" w:lineRule="auto"/>
      <w:ind w:left="72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7">
    <w:name w:val="List Continue 3"/>
    <w:basedOn w:val="a1"/>
    <w:uiPriority w:val="99"/>
    <w:unhideWhenUsed/>
    <w:rsid w:val="00245BC4"/>
    <w:pPr>
      <w:spacing w:after="120" w:line="276" w:lineRule="auto"/>
      <w:ind w:left="108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f4">
    <w:name w:val="macro"/>
    <w:link w:val="af5"/>
    <w:uiPriority w:val="99"/>
    <w:unhideWhenUsed/>
    <w:rsid w:val="00245BC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5">
    <w:name w:val="Текст макроса Знак"/>
    <w:basedOn w:val="a2"/>
    <w:link w:val="af4"/>
    <w:uiPriority w:val="99"/>
    <w:rsid w:val="00245BC4"/>
    <w:rPr>
      <w:rFonts w:ascii="Courier" w:hAnsi="Courier"/>
      <w:sz w:val="20"/>
      <w:szCs w:val="20"/>
      <w:lang w:val="en-US" w:eastAsia="en-US"/>
    </w:rPr>
  </w:style>
  <w:style w:type="paragraph" w:customStyle="1" w:styleId="210">
    <w:name w:val="Цитата 21"/>
    <w:basedOn w:val="a1"/>
    <w:next w:val="a1"/>
    <w:uiPriority w:val="29"/>
    <w:qFormat/>
    <w:rsid w:val="00245BC4"/>
    <w:pPr>
      <w:spacing w:after="200" w:line="276" w:lineRule="auto"/>
      <w:ind w:left="0" w:firstLine="0"/>
      <w:jc w:val="left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8">
    <w:name w:val="Цитата 2 Знак"/>
    <w:basedOn w:val="a2"/>
    <w:link w:val="29"/>
    <w:uiPriority w:val="29"/>
    <w:rsid w:val="00245BC4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245BC4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245BC4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245BC4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245BC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245BC4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45BC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8">
    <w:name w:val="Название объекта1"/>
    <w:basedOn w:val="a1"/>
    <w:next w:val="a1"/>
    <w:uiPriority w:val="35"/>
    <w:semiHidden/>
    <w:unhideWhenUsed/>
    <w:qFormat/>
    <w:rsid w:val="00245BC4"/>
    <w:pPr>
      <w:spacing w:after="200" w:line="240" w:lineRule="auto"/>
      <w:ind w:left="0" w:firstLine="0"/>
      <w:jc w:val="left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character" w:styleId="af6">
    <w:name w:val="Strong"/>
    <w:basedOn w:val="a2"/>
    <w:uiPriority w:val="22"/>
    <w:qFormat/>
    <w:rsid w:val="00245BC4"/>
    <w:rPr>
      <w:b/>
      <w:bCs/>
    </w:rPr>
  </w:style>
  <w:style w:type="character" w:styleId="af7">
    <w:name w:val="Emphasis"/>
    <w:basedOn w:val="a2"/>
    <w:uiPriority w:val="20"/>
    <w:qFormat/>
    <w:rsid w:val="00245BC4"/>
    <w:rPr>
      <w:i/>
      <w:iCs/>
    </w:rPr>
  </w:style>
  <w:style w:type="paragraph" w:customStyle="1" w:styleId="19">
    <w:name w:val="Выделенная цитата1"/>
    <w:basedOn w:val="a1"/>
    <w:next w:val="a1"/>
    <w:uiPriority w:val="30"/>
    <w:qFormat/>
    <w:rsid w:val="00245BC4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8">
    <w:name w:val="Выделенная цитата Знак"/>
    <w:basedOn w:val="a2"/>
    <w:link w:val="af9"/>
    <w:uiPriority w:val="30"/>
    <w:rsid w:val="00245BC4"/>
    <w:rPr>
      <w:b/>
      <w:bCs/>
      <w:i/>
      <w:iCs/>
      <w:color w:val="4F81BD"/>
    </w:rPr>
  </w:style>
  <w:style w:type="character" w:customStyle="1" w:styleId="1a">
    <w:name w:val="Слабое выделение1"/>
    <w:basedOn w:val="a2"/>
    <w:uiPriority w:val="19"/>
    <w:qFormat/>
    <w:rsid w:val="00245BC4"/>
    <w:rPr>
      <w:i/>
      <w:iCs/>
      <w:color w:val="808080"/>
    </w:rPr>
  </w:style>
  <w:style w:type="character" w:customStyle="1" w:styleId="1b">
    <w:name w:val="Сильное выделение1"/>
    <w:basedOn w:val="a2"/>
    <w:uiPriority w:val="21"/>
    <w:qFormat/>
    <w:rsid w:val="00245BC4"/>
    <w:rPr>
      <w:b/>
      <w:bCs/>
      <w:i/>
      <w:iCs/>
      <w:color w:val="4F81BD"/>
    </w:rPr>
  </w:style>
  <w:style w:type="character" w:customStyle="1" w:styleId="1c">
    <w:name w:val="Слабая ссылка1"/>
    <w:basedOn w:val="a2"/>
    <w:uiPriority w:val="31"/>
    <w:qFormat/>
    <w:rsid w:val="00245BC4"/>
    <w:rPr>
      <w:smallCaps/>
      <w:color w:val="C0504D"/>
      <w:u w:val="single"/>
    </w:rPr>
  </w:style>
  <w:style w:type="character" w:customStyle="1" w:styleId="1d">
    <w:name w:val="Сильная ссылка1"/>
    <w:basedOn w:val="a2"/>
    <w:uiPriority w:val="32"/>
    <w:qFormat/>
    <w:rsid w:val="00245BC4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2"/>
    <w:uiPriority w:val="33"/>
    <w:qFormat/>
    <w:rsid w:val="00245BC4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245BC4"/>
    <w:pPr>
      <w:spacing w:before="480" w:after="0" w:line="276" w:lineRule="auto"/>
      <w:ind w:left="0" w:firstLine="0"/>
      <w:outlineLvl w:val="9"/>
    </w:pPr>
    <w:rPr>
      <w:rFonts w:ascii="Calibri" w:eastAsia="MS Gothic" w:hAnsi="Calibri"/>
      <w:bCs/>
      <w:color w:val="365F91"/>
      <w:szCs w:val="28"/>
      <w:lang w:val="en-US" w:eastAsia="en-US"/>
    </w:rPr>
  </w:style>
  <w:style w:type="table" w:styleId="afc">
    <w:name w:val="Table Grid"/>
    <w:basedOn w:val="a3"/>
    <w:uiPriority w:val="59"/>
    <w:rsid w:val="00245BC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ветлая заливка1"/>
    <w:basedOn w:val="a3"/>
    <w:next w:val="afd"/>
    <w:uiPriority w:val="60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245BC4"/>
    <w:pPr>
      <w:spacing w:after="0" w:line="240" w:lineRule="auto"/>
    </w:pPr>
    <w:rPr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245BC4"/>
    <w:pPr>
      <w:spacing w:after="0" w:line="240" w:lineRule="auto"/>
    </w:pPr>
    <w:rPr>
      <w:color w:val="94363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245BC4"/>
    <w:pPr>
      <w:spacing w:after="0" w:line="240" w:lineRule="auto"/>
    </w:pPr>
    <w:rPr>
      <w:color w:val="76923C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245BC4"/>
    <w:pPr>
      <w:spacing w:after="0" w:line="240" w:lineRule="auto"/>
    </w:pPr>
    <w:rPr>
      <w:color w:val="5F497A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245BC4"/>
    <w:pPr>
      <w:spacing w:after="0" w:line="240" w:lineRule="auto"/>
    </w:pPr>
    <w:rPr>
      <w:color w:val="31849B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245BC4"/>
    <w:pPr>
      <w:spacing w:after="0" w:line="240" w:lineRule="auto"/>
    </w:pPr>
    <w:rPr>
      <w:color w:val="E36C0A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e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f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a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b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c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245BC4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8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245BC4"/>
    <w:pPr>
      <w:spacing w:after="0" w:line="240" w:lineRule="auto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0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245BC4"/>
    <w:pPr>
      <w:spacing w:after="0" w:line="240" w:lineRule="auto"/>
    </w:pPr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1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2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3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245BC4"/>
    <w:pPr>
      <w:spacing w:after="0" w:line="240" w:lineRule="auto"/>
    </w:pPr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Grid2">
    <w:name w:val="TableGrid2"/>
    <w:rsid w:val="00245B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245BC4"/>
  </w:style>
  <w:style w:type="table" w:customStyle="1" w:styleId="TableNormal">
    <w:name w:val="Table Normal"/>
    <w:uiPriority w:val="2"/>
    <w:semiHidden/>
    <w:unhideWhenUsed/>
    <w:qFormat/>
    <w:rsid w:val="00245BC4"/>
    <w:pPr>
      <w:widowControl w:val="0"/>
      <w:autoSpaceDE w:val="0"/>
      <w:autoSpaceDN w:val="0"/>
      <w:spacing w:after="0" w:line="240" w:lineRule="auto"/>
    </w:pPr>
    <w:rPr>
      <w:rFonts w:eastAsia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45BC4"/>
    <w:pPr>
      <w:widowControl w:val="0"/>
      <w:autoSpaceDE w:val="0"/>
      <w:autoSpaceDN w:val="0"/>
      <w:spacing w:before="86" w:after="0" w:line="240" w:lineRule="auto"/>
      <w:ind w:left="76" w:firstLine="0"/>
      <w:jc w:val="left"/>
    </w:pPr>
    <w:rPr>
      <w:color w:val="auto"/>
      <w:sz w:val="22"/>
      <w:lang w:eastAsia="en-US"/>
    </w:rPr>
  </w:style>
  <w:style w:type="character" w:customStyle="1" w:styleId="c8">
    <w:name w:val="c8"/>
    <w:basedOn w:val="a2"/>
    <w:rsid w:val="00245BC4"/>
  </w:style>
  <w:style w:type="character" w:customStyle="1" w:styleId="312">
    <w:name w:val="Заголовок 3 Знак1"/>
    <w:basedOn w:val="a2"/>
    <w:uiPriority w:val="9"/>
    <w:semiHidden/>
    <w:rsid w:val="00245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Title"/>
    <w:basedOn w:val="a1"/>
    <w:next w:val="a1"/>
    <w:link w:val="ae"/>
    <w:uiPriority w:val="10"/>
    <w:qFormat/>
    <w:rsid w:val="00245BC4"/>
    <w:pPr>
      <w:spacing w:after="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8">
    <w:name w:val="Заголовок Знак1"/>
    <w:basedOn w:val="a2"/>
    <w:uiPriority w:val="10"/>
    <w:rsid w:val="0024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1"/>
    <w:next w:val="a1"/>
    <w:link w:val="af0"/>
    <w:uiPriority w:val="11"/>
    <w:qFormat/>
    <w:rsid w:val="00245BC4"/>
    <w:pPr>
      <w:numPr>
        <w:ilvl w:val="1"/>
      </w:numPr>
      <w:spacing w:after="160"/>
      <w:ind w:left="502" w:hanging="370"/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1f9">
    <w:name w:val="Подзаголовок Знак1"/>
    <w:basedOn w:val="a2"/>
    <w:uiPriority w:val="11"/>
    <w:rsid w:val="00245BC4"/>
    <w:rPr>
      <w:color w:val="5A5A5A" w:themeColor="text1" w:themeTint="A5"/>
      <w:spacing w:val="15"/>
    </w:rPr>
  </w:style>
  <w:style w:type="paragraph" w:styleId="29">
    <w:name w:val="Quote"/>
    <w:basedOn w:val="a1"/>
    <w:next w:val="a1"/>
    <w:link w:val="28"/>
    <w:uiPriority w:val="29"/>
    <w:qFormat/>
    <w:rsid w:val="00245BC4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uiPriority w:val="29"/>
    <w:rsid w:val="00245BC4"/>
    <w:rPr>
      <w:rFonts w:ascii="Times New Roman" w:eastAsia="Times New Roman" w:hAnsi="Times New Roman" w:cs="Times New Roman"/>
      <w:i/>
      <w:iCs/>
      <w:color w:val="404040" w:themeColor="text1" w:themeTint="BF"/>
      <w:sz w:val="28"/>
    </w:rPr>
  </w:style>
  <w:style w:type="character" w:customStyle="1" w:styleId="410">
    <w:name w:val="Заголовок 4 Знак1"/>
    <w:basedOn w:val="a2"/>
    <w:uiPriority w:val="9"/>
    <w:semiHidden/>
    <w:rsid w:val="00245BC4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10">
    <w:name w:val="Заголовок 5 Знак1"/>
    <w:basedOn w:val="a2"/>
    <w:uiPriority w:val="9"/>
    <w:semiHidden/>
    <w:rsid w:val="00245BC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10">
    <w:name w:val="Заголовок 6 Знак1"/>
    <w:basedOn w:val="a2"/>
    <w:uiPriority w:val="9"/>
    <w:semiHidden/>
    <w:rsid w:val="00245BC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10">
    <w:name w:val="Заголовок 7 Знак1"/>
    <w:basedOn w:val="a2"/>
    <w:uiPriority w:val="9"/>
    <w:semiHidden/>
    <w:rsid w:val="00245BC4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10">
    <w:name w:val="Заголовок 8 Знак1"/>
    <w:basedOn w:val="a2"/>
    <w:uiPriority w:val="9"/>
    <w:semiHidden/>
    <w:rsid w:val="00245B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245B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9">
    <w:name w:val="Intense Quote"/>
    <w:basedOn w:val="a1"/>
    <w:next w:val="a1"/>
    <w:link w:val="af8"/>
    <w:uiPriority w:val="30"/>
    <w:qFormat/>
    <w:rsid w:val="00245B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a">
    <w:name w:val="Выделенная цитата Знак1"/>
    <w:basedOn w:val="a2"/>
    <w:uiPriority w:val="30"/>
    <w:rsid w:val="00245BC4"/>
    <w:rPr>
      <w:rFonts w:ascii="Times New Roman" w:eastAsia="Times New Roman" w:hAnsi="Times New Roman" w:cs="Times New Roman"/>
      <w:i/>
      <w:iCs/>
      <w:color w:val="5B9BD5" w:themeColor="accent1"/>
      <w:sz w:val="28"/>
    </w:rPr>
  </w:style>
  <w:style w:type="character" w:styleId="aff4">
    <w:name w:val="Subtle Emphasis"/>
    <w:basedOn w:val="a2"/>
    <w:uiPriority w:val="19"/>
    <w:qFormat/>
    <w:rsid w:val="00245BC4"/>
    <w:rPr>
      <w:i/>
      <w:iCs/>
      <w:color w:val="404040" w:themeColor="text1" w:themeTint="BF"/>
    </w:rPr>
  </w:style>
  <w:style w:type="character" w:styleId="aff5">
    <w:name w:val="Intense Emphasis"/>
    <w:basedOn w:val="a2"/>
    <w:uiPriority w:val="21"/>
    <w:qFormat/>
    <w:rsid w:val="00245BC4"/>
    <w:rPr>
      <w:i/>
      <w:iCs/>
      <w:color w:val="5B9BD5" w:themeColor="accent1"/>
    </w:rPr>
  </w:style>
  <w:style w:type="character" w:styleId="aff6">
    <w:name w:val="Subtle Reference"/>
    <w:basedOn w:val="a2"/>
    <w:uiPriority w:val="31"/>
    <w:qFormat/>
    <w:rsid w:val="00245BC4"/>
    <w:rPr>
      <w:smallCaps/>
      <w:color w:val="5A5A5A" w:themeColor="text1" w:themeTint="A5"/>
    </w:rPr>
  </w:style>
  <w:style w:type="character" w:styleId="aff7">
    <w:name w:val="Intense Reference"/>
    <w:basedOn w:val="a2"/>
    <w:uiPriority w:val="32"/>
    <w:qFormat/>
    <w:rsid w:val="00245BC4"/>
    <w:rPr>
      <w:b/>
      <w:bCs/>
      <w:smallCaps/>
      <w:color w:val="5B9BD5" w:themeColor="accent1"/>
      <w:spacing w:val="5"/>
    </w:rPr>
  </w:style>
  <w:style w:type="table" w:styleId="afd">
    <w:name w:val="Light Shading"/>
    <w:basedOn w:val="a3"/>
    <w:uiPriority w:val="60"/>
    <w:unhideWhenUsed/>
    <w:rsid w:val="00245B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unhideWhenUsed/>
    <w:rsid w:val="00245B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unhideWhenUsed/>
    <w:rsid w:val="00245B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unhideWhenUsed/>
    <w:rsid w:val="00245BC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unhideWhenUsed/>
    <w:rsid w:val="00245BC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unhideWhenUsed/>
    <w:rsid w:val="00245BC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unhideWhenUsed/>
    <w:rsid w:val="00245BC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e">
    <w:name w:val="Light List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">
    <w:name w:val="Light Grid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unhideWhenUsed/>
    <w:rsid w:val="00245B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unhideWhenUsed/>
    <w:rsid w:val="0024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0">
    <w:name w:val="Dark List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unhideWhenUsed/>
    <w:rsid w:val="00245B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1">
    <w:name w:val="Colorful Shading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3">
    <w:name w:val="Colorful Grid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unhideWhenUsed/>
    <w:rsid w:val="00245B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42">
    <w:name w:val="Нет списка4"/>
    <w:next w:val="a4"/>
    <w:uiPriority w:val="99"/>
    <w:semiHidden/>
    <w:unhideWhenUsed/>
    <w:rsid w:val="005D3C89"/>
  </w:style>
  <w:style w:type="table" w:customStyle="1" w:styleId="TableGrid3">
    <w:name w:val="TableGrid3"/>
    <w:rsid w:val="005D3C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5D3C89"/>
  </w:style>
  <w:style w:type="table" w:customStyle="1" w:styleId="1fb">
    <w:name w:val="Сетка таблицы1"/>
    <w:basedOn w:val="a3"/>
    <w:next w:val="afc"/>
    <w:uiPriority w:val="39"/>
    <w:rsid w:val="005D3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uiPriority w:val="99"/>
    <w:semiHidden/>
    <w:unhideWhenUsed/>
    <w:rsid w:val="00942651"/>
  </w:style>
  <w:style w:type="numbering" w:customStyle="1" w:styleId="130">
    <w:name w:val="Нет списка13"/>
    <w:next w:val="a4"/>
    <w:uiPriority w:val="99"/>
    <w:semiHidden/>
    <w:unhideWhenUsed/>
    <w:rsid w:val="00942651"/>
  </w:style>
  <w:style w:type="paragraph" w:customStyle="1" w:styleId="msonormal0">
    <w:name w:val="msonormal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61">
    <w:name w:val="c61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9">
    <w:name w:val="c9"/>
    <w:basedOn w:val="a2"/>
    <w:rsid w:val="00942651"/>
  </w:style>
  <w:style w:type="paragraph" w:customStyle="1" w:styleId="c14">
    <w:name w:val="c14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2"/>
    <w:rsid w:val="00942651"/>
  </w:style>
  <w:style w:type="paragraph" w:customStyle="1" w:styleId="c18">
    <w:name w:val="c18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26">
    <w:name w:val="c26"/>
    <w:basedOn w:val="a2"/>
    <w:rsid w:val="00942651"/>
  </w:style>
  <w:style w:type="paragraph" w:customStyle="1" w:styleId="c4">
    <w:name w:val="c4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3">
    <w:name w:val="c23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7">
    <w:name w:val="c7"/>
    <w:basedOn w:val="a2"/>
    <w:rsid w:val="00942651"/>
  </w:style>
  <w:style w:type="character" w:customStyle="1" w:styleId="c6">
    <w:name w:val="c6"/>
    <w:basedOn w:val="a2"/>
    <w:rsid w:val="00942651"/>
  </w:style>
  <w:style w:type="character" w:styleId="aff8">
    <w:name w:val="FollowedHyperlink"/>
    <w:basedOn w:val="a2"/>
    <w:uiPriority w:val="99"/>
    <w:semiHidden/>
    <w:unhideWhenUsed/>
    <w:rsid w:val="00942651"/>
    <w:rPr>
      <w:color w:val="800080"/>
      <w:u w:val="single"/>
    </w:rPr>
  </w:style>
  <w:style w:type="character" w:customStyle="1" w:styleId="c30">
    <w:name w:val="c30"/>
    <w:basedOn w:val="a2"/>
    <w:rsid w:val="00942651"/>
  </w:style>
  <w:style w:type="paragraph" w:customStyle="1" w:styleId="c31">
    <w:name w:val="c31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94">
    <w:name w:val="c94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66">
    <w:name w:val="c66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4">
    <w:name w:val="c24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53">
    <w:name w:val="c53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59">
    <w:name w:val="c59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100">
    <w:name w:val="c100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40">
    <w:name w:val="c40"/>
    <w:basedOn w:val="a2"/>
    <w:rsid w:val="00942651"/>
  </w:style>
  <w:style w:type="paragraph" w:customStyle="1" w:styleId="c46">
    <w:name w:val="c46"/>
    <w:basedOn w:val="a1"/>
    <w:rsid w:val="009426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84">
    <w:name w:val="c84"/>
    <w:basedOn w:val="a2"/>
    <w:rsid w:val="00942651"/>
  </w:style>
  <w:style w:type="character" w:customStyle="1" w:styleId="c37">
    <w:name w:val="c37"/>
    <w:basedOn w:val="a2"/>
    <w:rsid w:val="00942651"/>
  </w:style>
  <w:style w:type="character" w:customStyle="1" w:styleId="c92">
    <w:name w:val="c92"/>
    <w:basedOn w:val="a2"/>
    <w:rsid w:val="00942651"/>
  </w:style>
  <w:style w:type="paragraph" w:styleId="aff9">
    <w:name w:val="caption"/>
    <w:basedOn w:val="a1"/>
    <w:next w:val="a1"/>
    <w:uiPriority w:val="35"/>
    <w:semiHidden/>
    <w:unhideWhenUsed/>
    <w:qFormat/>
    <w:rsid w:val="003B6A39"/>
    <w:pPr>
      <w:spacing w:after="200" w:line="240" w:lineRule="auto"/>
      <w:ind w:left="0" w:firstLine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ffa">
    <w:name w:val="Balloon Text"/>
    <w:basedOn w:val="a1"/>
    <w:link w:val="affb"/>
    <w:uiPriority w:val="99"/>
    <w:semiHidden/>
    <w:unhideWhenUsed/>
    <w:rsid w:val="003B6A3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3B6A3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resh.edu.ru&amp;sa=D&amp;source=editors&amp;ust=1685218912806048&amp;usg=AOvVaw1jEWesxJ40i3oWtWwXaw7p" TargetMode="External"/><Relationship Id="rId299" Type="http://schemas.openxmlformats.org/officeDocument/2006/relationships/hyperlink" Target="https://www.google.com/url?q=https://www.yaklass.ru&amp;sa=D&amp;source=editors&amp;ust=1685218913047747&amp;usg=AOvVaw1fmxsBtcSL62oTlZfWEOru" TargetMode="External"/><Relationship Id="rId21" Type="http://schemas.openxmlformats.org/officeDocument/2006/relationships/hyperlink" Target="https://www.google.com/url?q=https://uchi.ru&amp;sa=D&amp;source=editors&amp;ust=1685218912695733&amp;usg=AOvVaw0IAStQwOLRLJxEj0JeDABA" TargetMode="External"/><Relationship Id="rId63" Type="http://schemas.openxmlformats.org/officeDocument/2006/relationships/hyperlink" Target="https://www.google.com/url?q=https://uchi.ru&amp;sa=D&amp;source=editors&amp;ust=1685218912738896&amp;usg=AOvVaw3Jjq74EqpSDHLgUazocGgz" TargetMode="External"/><Relationship Id="rId159" Type="http://schemas.openxmlformats.org/officeDocument/2006/relationships/hyperlink" Target="https://www.google.com/url?q=https://resh.edu.ru&amp;sa=D&amp;source=editors&amp;ust=1685218912871100&amp;usg=AOvVaw2HmgHdxQwRe7kyuCcTbqvj" TargetMode="External"/><Relationship Id="rId324" Type="http://schemas.openxmlformats.org/officeDocument/2006/relationships/hyperlink" Target="https://www.google.com/url?q=https://resh.edu.ru&amp;sa=D&amp;source=editors&amp;ust=1685218913083074&amp;usg=AOvVaw24y4wcN9omlgbnlkuF0kuk" TargetMode="External"/><Relationship Id="rId366" Type="http://schemas.openxmlformats.org/officeDocument/2006/relationships/hyperlink" Target="https://www.google.com/url?q=https://resh.edu.ru&amp;sa=D&amp;source=editors&amp;ust=1685218913137548&amp;usg=AOvVaw1Q6BZEdEANxCOXJvCYV72A" TargetMode="External"/><Relationship Id="rId170" Type="http://schemas.openxmlformats.org/officeDocument/2006/relationships/hyperlink" Target="https://www.google.com/url?q=https://www.yaklass.ru&amp;sa=D&amp;source=editors&amp;ust=1685218912884226&amp;usg=AOvVaw3lhSgfSyXxI3sN7NmVZQzY" TargetMode="External"/><Relationship Id="rId226" Type="http://schemas.openxmlformats.org/officeDocument/2006/relationships/hyperlink" Target="https://www.google.com/url?q=https://uchi.ru&amp;sa=D&amp;source=editors&amp;ust=1685218912951478&amp;usg=AOvVaw0mAeKBujXVSZWSlUBK9Th_" TargetMode="External"/><Relationship Id="rId433" Type="http://schemas.openxmlformats.org/officeDocument/2006/relationships/hyperlink" Target="https://www.google.com/url?q=https://uchi.ru&amp;sa=D&amp;source=editors&amp;ust=1685218913247006&amp;usg=AOvVaw10Y-H_y1WsHSCr78NNLXDA" TargetMode="External"/><Relationship Id="rId268" Type="http://schemas.openxmlformats.org/officeDocument/2006/relationships/hyperlink" Target="https://www.google.com/url?q=https://uchi.ru&amp;sa=D&amp;source=editors&amp;ust=1685218913013734&amp;usg=AOvVaw2TtghY8jKs4nwEqTeUy4i9" TargetMode="External"/><Relationship Id="rId475" Type="http://schemas.openxmlformats.org/officeDocument/2006/relationships/hyperlink" Target="https://www.google.com/url?q=https://uchi.ru&amp;sa=D&amp;source=editors&amp;ust=1685218913306711&amp;usg=AOvVaw3DrOUuSN6yl6H-_Xz3v_IW" TargetMode="External"/><Relationship Id="rId32" Type="http://schemas.openxmlformats.org/officeDocument/2006/relationships/hyperlink" Target="https://www.google.com/url?q=https://resh.edu.ru&amp;sa=D&amp;source=editors&amp;ust=1685218912705723&amp;usg=AOvVaw1ydkCN-vtbRS1zP1HrO_Iz" TargetMode="External"/><Relationship Id="rId74" Type="http://schemas.openxmlformats.org/officeDocument/2006/relationships/hyperlink" Target="https://www.google.com/url?q=https://resh.edu.ru&amp;sa=D&amp;source=editors&amp;ust=1685218912750009&amp;usg=AOvVaw2asFF-8wwjZwd-z4Vqumih" TargetMode="External"/><Relationship Id="rId128" Type="http://schemas.openxmlformats.org/officeDocument/2006/relationships/hyperlink" Target="https://www.google.com/url?q=https://www.yaklass.ru&amp;sa=D&amp;source=editors&amp;ust=1685218912815355&amp;usg=AOvVaw143O0525bXF3HumBqvc6m_" TargetMode="External"/><Relationship Id="rId335" Type="http://schemas.openxmlformats.org/officeDocument/2006/relationships/hyperlink" Target="https://www.google.com/url?q=https://www.yaklass.ru&amp;sa=D&amp;source=editors&amp;ust=1685218913098021&amp;usg=AOvVaw2OQoaXc7H_vUeG9zn3s99J" TargetMode="External"/><Relationship Id="rId377" Type="http://schemas.openxmlformats.org/officeDocument/2006/relationships/hyperlink" Target="https://www.google.com/url?q=https://www.yaklass.ru&amp;sa=D&amp;source=editors&amp;ust=1685218913150150&amp;usg=AOvVaw2Avwj2cAIiSFd3aFt-4NAi" TargetMode="External"/><Relationship Id="rId500" Type="http://schemas.openxmlformats.org/officeDocument/2006/relationships/hyperlink" Target="http://musabiqe.edu.az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google.com/url?q=https://uchi.ru&amp;sa=D&amp;source=editors&amp;ust=1685218912894713&amp;usg=AOvVaw1KaewnbV13WrDz0I90A3z8" TargetMode="External"/><Relationship Id="rId237" Type="http://schemas.openxmlformats.org/officeDocument/2006/relationships/hyperlink" Target="https://www.google.com/url?q=https://resh.edu.ru&amp;sa=D&amp;source=editors&amp;ust=1685218912964812&amp;usg=AOvVaw1pDa0enPdmXvfy7oIQMbC0" TargetMode="External"/><Relationship Id="rId402" Type="http://schemas.openxmlformats.org/officeDocument/2006/relationships/hyperlink" Target="https://www.google.com/url?q=https://resh.edu.ru&amp;sa=D&amp;source=editors&amp;ust=1685218913205151&amp;usg=AOvVaw2SbvDYXiWDYBarzYEwxzTh" TargetMode="External"/><Relationship Id="rId279" Type="http://schemas.openxmlformats.org/officeDocument/2006/relationships/hyperlink" Target="https://www.google.com/url?q=https://resh.edu.ru&amp;sa=D&amp;source=editors&amp;ust=1685218913024372&amp;usg=AOvVaw1YL7CvBJ3aDs_Ob8M2C2dt" TargetMode="External"/><Relationship Id="rId444" Type="http://schemas.openxmlformats.org/officeDocument/2006/relationships/hyperlink" Target="https://www.google.com/url?q=https://resh.edu.ru&amp;sa=D&amp;source=editors&amp;ust=1685218913262347&amp;usg=AOvVaw1ZhaLcddOfzLZ2i48nzAm9" TargetMode="External"/><Relationship Id="rId486" Type="http://schemas.openxmlformats.org/officeDocument/2006/relationships/hyperlink" Target="http://www.uchportal.ru/" TargetMode="External"/><Relationship Id="rId43" Type="http://schemas.openxmlformats.org/officeDocument/2006/relationships/hyperlink" Target="https://www.google.com/url?q=https://www.yaklass.ru&amp;sa=D&amp;source=editors&amp;ust=1685218912714461&amp;usg=AOvVaw1OBU0D6ydtkIgH8-jsHK1P" TargetMode="External"/><Relationship Id="rId139" Type="http://schemas.openxmlformats.org/officeDocument/2006/relationships/hyperlink" Target="https://www.google.com/url?q=https://uchi.ru&amp;sa=D&amp;source=editors&amp;ust=1685218912838210&amp;usg=AOvVaw01aJSz_aJmXHc5MiNqWOwR" TargetMode="External"/><Relationship Id="rId290" Type="http://schemas.openxmlformats.org/officeDocument/2006/relationships/hyperlink" Target="https://www.google.com/url?q=https://www.yaklass.ru&amp;sa=D&amp;source=editors&amp;ust=1685218913033922&amp;usg=AOvVaw25IIVLS-0ha6PK8w32Ya1-" TargetMode="External"/><Relationship Id="rId304" Type="http://schemas.openxmlformats.org/officeDocument/2006/relationships/hyperlink" Target="https://www.google.com/url?q=https://uchi.ru&amp;sa=D&amp;source=editors&amp;ust=1685218913055302&amp;usg=AOvVaw0l8qBFxc9sQhS9LJFXiEY6" TargetMode="External"/><Relationship Id="rId346" Type="http://schemas.openxmlformats.org/officeDocument/2006/relationships/hyperlink" Target="https://www.google.com/url?q=https://uchi.ru&amp;sa=D&amp;source=editors&amp;ust=1685218913113448&amp;usg=AOvVaw0n6R3TUvngi4VbWR3Q3iTA" TargetMode="External"/><Relationship Id="rId388" Type="http://schemas.openxmlformats.org/officeDocument/2006/relationships/hyperlink" Target="https://www.google.com/url?q=https://uchi.ru&amp;sa=D&amp;source=editors&amp;ust=1685218913182840&amp;usg=AOvVaw2yMY6bOAQbtE0mncHNeeAd" TargetMode="External"/><Relationship Id="rId511" Type="http://schemas.openxmlformats.org/officeDocument/2006/relationships/hyperlink" Target="https://education.yandex.ru/home/" TargetMode="External"/><Relationship Id="rId85" Type="http://schemas.openxmlformats.org/officeDocument/2006/relationships/hyperlink" Target="https://www.google.com/url?q=https://www.yaklass.ru&amp;sa=D&amp;source=editors&amp;ust=1685218912763874&amp;usg=AOvVaw1ywm7cUhLavEYXtLNHGxIH" TargetMode="External"/><Relationship Id="rId150" Type="http://schemas.openxmlformats.org/officeDocument/2006/relationships/hyperlink" Target="https://www.google.com/url?q=https://resh.edu.ru&amp;sa=D&amp;source=editors&amp;ust=1685218912854282&amp;usg=AOvVaw3AABWOMAV9QgO7tUlHbHr4" TargetMode="External"/><Relationship Id="rId192" Type="http://schemas.openxmlformats.org/officeDocument/2006/relationships/hyperlink" Target="https://www.google.com/url?q=https://resh.edu.ru&amp;sa=D&amp;source=editors&amp;ust=1685218912911108&amp;usg=AOvVaw3p1lKl-1HSbgbwdXcWimQ5" TargetMode="External"/><Relationship Id="rId206" Type="http://schemas.openxmlformats.org/officeDocument/2006/relationships/hyperlink" Target="https://www.google.com/url?q=https://www.yaklass.ru&amp;sa=D&amp;source=editors&amp;ust=1685218912926871&amp;usg=AOvVaw2PTJeT5dS0akXhaZ9uGl0K" TargetMode="External"/><Relationship Id="rId413" Type="http://schemas.openxmlformats.org/officeDocument/2006/relationships/hyperlink" Target="https://www.google.com/url?q=https://www.yaklass.ru&amp;sa=D&amp;source=editors&amp;ust=1685218913219014&amp;usg=AOvVaw39KzBB4SowWbneOLL6n18v" TargetMode="External"/><Relationship Id="rId248" Type="http://schemas.openxmlformats.org/officeDocument/2006/relationships/hyperlink" Target="https://www.google.com/url?q=https://www.yaklass.ru&amp;sa=D&amp;source=editors&amp;ust=1685218912976021&amp;usg=AOvVaw1s6k7IPy1z2rrb_QVAyzNH" TargetMode="External"/><Relationship Id="rId455" Type="http://schemas.openxmlformats.org/officeDocument/2006/relationships/hyperlink" Target="https://www.google.com/url?q=https://www.yaklass.ru&amp;sa=D&amp;source=editors&amp;ust=1685218913279824&amp;usg=AOvVaw0loNHmsMxJ-YdX9BLU7_AA" TargetMode="External"/><Relationship Id="rId497" Type="http://schemas.openxmlformats.org/officeDocument/2006/relationships/hyperlink" Target="http://interneturok.ru/" TargetMode="External"/><Relationship Id="rId12" Type="http://schemas.openxmlformats.org/officeDocument/2006/relationships/header" Target="header5.xml"/><Relationship Id="rId108" Type="http://schemas.openxmlformats.org/officeDocument/2006/relationships/hyperlink" Target="https://www.google.com/url?q=https://uchi.ru&amp;sa=D&amp;source=editors&amp;ust=1685218912792517&amp;usg=AOvVaw3i-4uOeLk6p0c4TezTMtKX" TargetMode="External"/><Relationship Id="rId315" Type="http://schemas.openxmlformats.org/officeDocument/2006/relationships/hyperlink" Target="https://www.google.com/url?q=https://resh.edu.ru&amp;sa=D&amp;source=editors&amp;ust=1685218913070195&amp;usg=AOvVaw3q77zgJnsOgbpdacRrobue" TargetMode="External"/><Relationship Id="rId357" Type="http://schemas.openxmlformats.org/officeDocument/2006/relationships/hyperlink" Target="https://www.google.com/url?q=https://resh.edu.ru&amp;sa=D&amp;source=editors&amp;ust=1685218913128879&amp;usg=AOvVaw2s--hNkIGZozDYOtl0Yg9q" TargetMode="External"/><Relationship Id="rId54" Type="http://schemas.openxmlformats.org/officeDocument/2006/relationships/hyperlink" Target="https://www.google.com/url?q=https://uchi.ru&amp;sa=D&amp;source=editors&amp;ust=1685218912731225&amp;usg=AOvVaw2i6f9c0kl3JH62HWzbTYH3" TargetMode="External"/><Relationship Id="rId96" Type="http://schemas.openxmlformats.org/officeDocument/2006/relationships/hyperlink" Target="https://www.google.com/url?q=https://uchi.ru&amp;sa=D&amp;source=editors&amp;ust=1685218912781833&amp;usg=AOvVaw3UhH7wlsyRkOfxyCJTwZ0L" TargetMode="External"/><Relationship Id="rId161" Type="http://schemas.openxmlformats.org/officeDocument/2006/relationships/hyperlink" Target="https://www.google.com/url?q=https://www.yaklass.ru&amp;sa=D&amp;source=editors&amp;ust=1685218912871641&amp;usg=AOvVaw38zNu9yZZwrXrPiAn_BtvE" TargetMode="External"/><Relationship Id="rId217" Type="http://schemas.openxmlformats.org/officeDocument/2006/relationships/hyperlink" Target="https://www.google.com/url?q=https://uchi.ru&amp;sa=D&amp;source=editors&amp;ust=1685218912937442&amp;usg=AOvVaw2xbCSwUj4sp61WdNaylH2h" TargetMode="External"/><Relationship Id="rId399" Type="http://schemas.openxmlformats.org/officeDocument/2006/relationships/hyperlink" Target="https://www.google.com/url?q=https://resh.edu.ru&amp;sa=D&amp;source=editors&amp;ust=1685218913201796&amp;usg=AOvVaw2C_2rGXAfymSsMVSFTYhYc" TargetMode="External"/><Relationship Id="rId259" Type="http://schemas.openxmlformats.org/officeDocument/2006/relationships/hyperlink" Target="https://www.google.com/url?q=https://uchi.ru&amp;sa=D&amp;source=editors&amp;ust=1685218913002451&amp;usg=AOvVaw1qMRO-FqZGWmF1KaqIYE_w" TargetMode="External"/><Relationship Id="rId424" Type="http://schemas.openxmlformats.org/officeDocument/2006/relationships/hyperlink" Target="https://www.google.com/url?q=https://uchi.ru&amp;sa=D&amp;source=editors&amp;ust=1685218913231844&amp;usg=AOvVaw0mp5HEWztXfOTsAo3_qyxj" TargetMode="External"/><Relationship Id="rId466" Type="http://schemas.openxmlformats.org/officeDocument/2006/relationships/hyperlink" Target="https://www.google.com/url?q=https://uchi.ru&amp;sa=D&amp;source=editors&amp;ust=1685218913297197&amp;usg=AOvVaw3SWtqSTORo3tOeaCMcOXQi" TargetMode="External"/><Relationship Id="rId23" Type="http://schemas.openxmlformats.org/officeDocument/2006/relationships/hyperlink" Target="https://www.google.com/url?q=https://resh.edu.ru&amp;sa=D&amp;source=editors&amp;ust=1685218912698118&amp;usg=AOvVaw1tfEerBpyAoXY2hmvSQpEG" TargetMode="External"/><Relationship Id="rId119" Type="http://schemas.openxmlformats.org/officeDocument/2006/relationships/hyperlink" Target="https://www.google.com/url?q=https://www.yaklass.ru&amp;sa=D&amp;source=editors&amp;ust=1685218912806594&amp;usg=AOvVaw1lwfwUoZj5GqjLZGH2MHO1" TargetMode="External"/><Relationship Id="rId270" Type="http://schemas.openxmlformats.org/officeDocument/2006/relationships/hyperlink" Target="https://www.google.com/url?q=https://resh.edu.ru&amp;sa=D&amp;source=editors&amp;ust=1685218913016367&amp;usg=AOvVaw1FgDKZ-SlYJMObtwIaDQkB" TargetMode="External"/><Relationship Id="rId326" Type="http://schemas.openxmlformats.org/officeDocument/2006/relationships/hyperlink" Target="https://www.google.com/url?q=https://www.yaklass.ru&amp;sa=D&amp;source=editors&amp;ust=1685218913083929&amp;usg=AOvVaw0cjxsly88Kwpymos8xEMXV" TargetMode="External"/><Relationship Id="rId65" Type="http://schemas.openxmlformats.org/officeDocument/2006/relationships/hyperlink" Target="https://www.google.com/url?q=https://resh.edu.ru&amp;sa=D&amp;source=editors&amp;ust=1685218912741038&amp;usg=AOvVaw3cfn3DDrDv8wkw-C5UEXRo" TargetMode="External"/><Relationship Id="rId130" Type="http://schemas.openxmlformats.org/officeDocument/2006/relationships/hyperlink" Target="https://www.google.com/url?q=https://uchi.ru&amp;sa=D&amp;source=editors&amp;ust=1685218912830105&amp;usg=AOvVaw3yaVL3d-rLi8Fvey0PzFee" TargetMode="External"/><Relationship Id="rId368" Type="http://schemas.openxmlformats.org/officeDocument/2006/relationships/hyperlink" Target="https://www.google.com/url?q=https://www.yaklass.ru&amp;sa=D&amp;source=editors&amp;ust=1685218913138074&amp;usg=AOvVaw2YkHYnMx8_bcxjq28Xyh-L" TargetMode="External"/><Relationship Id="rId172" Type="http://schemas.openxmlformats.org/officeDocument/2006/relationships/hyperlink" Target="https://www.google.com/url?q=https://uchi.ru&amp;sa=D&amp;source=editors&amp;ust=1685218912886516&amp;usg=AOvVaw0utV-F0_d-5tqV8Ohg4XFr" TargetMode="External"/><Relationship Id="rId228" Type="http://schemas.openxmlformats.org/officeDocument/2006/relationships/hyperlink" Target="https://www.google.com/url?q=https://resh.edu.ru&amp;sa=D&amp;source=editors&amp;ust=1685218912954358&amp;usg=AOvVaw0rqfj9qom8li899zgl6cmO" TargetMode="External"/><Relationship Id="rId435" Type="http://schemas.openxmlformats.org/officeDocument/2006/relationships/hyperlink" Target="https://www.google.com/url?q=https://resh.edu.ru&amp;sa=D&amp;source=editors&amp;ust=1685218913251023&amp;usg=AOvVaw3ppplp6lCZ7F7ihEEXIzNF" TargetMode="External"/><Relationship Id="rId477" Type="http://schemas.openxmlformats.org/officeDocument/2006/relationships/hyperlink" Target="https://www.google.com/url?q=https://resh.edu.ru&amp;sa=D&amp;source=editors&amp;ust=1685218913309398&amp;usg=AOvVaw2w49yLxn9ZMFy3uVuK_o5X" TargetMode="External"/><Relationship Id="rId281" Type="http://schemas.openxmlformats.org/officeDocument/2006/relationships/hyperlink" Target="https://www.google.com/url?q=https://www.yaklass.ru&amp;sa=D&amp;source=editors&amp;ust=1685218913024909&amp;usg=AOvVaw3H50LwXDHRHGgYZ2pFmgIm" TargetMode="External"/><Relationship Id="rId337" Type="http://schemas.openxmlformats.org/officeDocument/2006/relationships/hyperlink" Target="https://www.google.com/url?q=https://uchi.ru&amp;sa=D&amp;source=editors&amp;ust=1685218913100929&amp;usg=AOvVaw2uyRiisXpKYTWq96nbRokL" TargetMode="External"/><Relationship Id="rId502" Type="http://schemas.openxmlformats.org/officeDocument/2006/relationships/hyperlink" Target="http://www.4stupeni.ru/" TargetMode="External"/><Relationship Id="rId34" Type="http://schemas.openxmlformats.org/officeDocument/2006/relationships/hyperlink" Target="https://www.google.com/url?q=https://www.yaklass.ru&amp;sa=D&amp;source=editors&amp;ust=1685218912706353&amp;usg=AOvVaw3LE4eVtRuDAtOFxyuc4GgF" TargetMode="External"/><Relationship Id="rId76" Type="http://schemas.openxmlformats.org/officeDocument/2006/relationships/hyperlink" Target="https://www.google.com/url?q=https://www.yaklass.ru&amp;sa=D&amp;source=editors&amp;ust=1685218912750635&amp;usg=AOvVaw2XzOy9qzn1ePsQT3wq1R8Q" TargetMode="External"/><Relationship Id="rId141" Type="http://schemas.openxmlformats.org/officeDocument/2006/relationships/hyperlink" Target="https://www.google.com/url?q=https://resh.edu.ru&amp;sa=D&amp;source=editors&amp;ust=1685218912841692&amp;usg=AOvVaw1FfNLdhlXsDXa7LyQ1H6u4" TargetMode="External"/><Relationship Id="rId379" Type="http://schemas.openxmlformats.org/officeDocument/2006/relationships/hyperlink" Target="https://www.google.com/url?q=https://uchi.ru&amp;sa=D&amp;source=editors&amp;ust=1685218913153415&amp;usg=AOvVaw0VocQAUeWJCeEwmBzHfMmi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google.com/url?q=https://resh.edu.ru&amp;sa=D&amp;source=editors&amp;ust=1685218912896943&amp;usg=AOvVaw2PmkW0byZ7O3401mRWncIE" TargetMode="External"/><Relationship Id="rId239" Type="http://schemas.openxmlformats.org/officeDocument/2006/relationships/hyperlink" Target="https://www.google.com/url?q=https://www.yaklass.ru&amp;sa=D&amp;source=editors&amp;ust=1685218912965433&amp;usg=AOvVaw2yrBE17vQyFo8hZKacY1t7" TargetMode="External"/><Relationship Id="rId390" Type="http://schemas.openxmlformats.org/officeDocument/2006/relationships/hyperlink" Target="https://www.google.com/url?q=https://resh.edu.ru&amp;sa=D&amp;source=editors&amp;ust=1685218913192410&amp;usg=AOvVaw2e-LgaXwU7fnlfhFhzz3fx" TargetMode="External"/><Relationship Id="rId404" Type="http://schemas.openxmlformats.org/officeDocument/2006/relationships/hyperlink" Target="https://www.google.com/url?q=https://www.yaklass.ru&amp;sa=D&amp;source=editors&amp;ust=1685218913205874&amp;usg=AOvVaw13V_YPajhM5wW2WgCr74WG" TargetMode="External"/><Relationship Id="rId446" Type="http://schemas.openxmlformats.org/officeDocument/2006/relationships/hyperlink" Target="https://www.google.com/url?q=https://www.yaklass.ru&amp;sa=D&amp;source=editors&amp;ust=1685218913263189&amp;usg=AOvVaw0RRHw790gwHRyfb1l3Jhjj" TargetMode="External"/><Relationship Id="rId250" Type="http://schemas.openxmlformats.org/officeDocument/2006/relationships/hyperlink" Target="https://www.google.com/url?q=https://uchi.ru&amp;sa=D&amp;source=editors&amp;ust=1685218912979337&amp;usg=AOvVaw1lAm4t5WDHpelI68G7zcW-" TargetMode="External"/><Relationship Id="rId292" Type="http://schemas.openxmlformats.org/officeDocument/2006/relationships/hyperlink" Target="https://www.google.com/url?q=https://uchi.ru&amp;sa=D&amp;source=editors&amp;ust=1685218913039715&amp;usg=AOvVaw3d5X5e2hgsshbOmOYG_nFp" TargetMode="External"/><Relationship Id="rId306" Type="http://schemas.openxmlformats.org/officeDocument/2006/relationships/hyperlink" Target="https://www.google.com/url?q=https://resh.edu.ru&amp;sa=D&amp;source=editors&amp;ust=1685218913058418&amp;usg=AOvVaw2TKf0XC7pnuZyV5q5htDZ9" TargetMode="External"/><Relationship Id="rId488" Type="http://schemas.openxmlformats.org/officeDocument/2006/relationships/hyperlink" Target="http://school-collection.edu.ru/" TargetMode="External"/><Relationship Id="rId45" Type="http://schemas.openxmlformats.org/officeDocument/2006/relationships/hyperlink" Target="https://www.google.com/url?q=https://uchi.ru&amp;sa=D&amp;source=editors&amp;ust=1685218912720583&amp;usg=AOvVaw1HNtxG2pm57qrXEV2101aN" TargetMode="External"/><Relationship Id="rId87" Type="http://schemas.openxmlformats.org/officeDocument/2006/relationships/hyperlink" Target="https://www.google.com/url?q=https://uchi.ru&amp;sa=D&amp;source=editors&amp;ust=1685218912766917&amp;usg=AOvVaw3rmFJFaUJmN0dbUO3QvOy4" TargetMode="External"/><Relationship Id="rId110" Type="http://schemas.openxmlformats.org/officeDocument/2006/relationships/hyperlink" Target="https://www.google.com/url?q=https://resh.edu.ru&amp;sa=D&amp;source=editors&amp;ust=1685218912798278&amp;usg=AOvVaw3ZO7g6JCVpnKKulhXLeOkc" TargetMode="External"/><Relationship Id="rId348" Type="http://schemas.openxmlformats.org/officeDocument/2006/relationships/hyperlink" Target="https://www.google.com/url?q=https://resh.edu.ru&amp;sa=D&amp;source=editors&amp;ust=1685218913117019&amp;usg=AOvVaw3PqVIArBP9UZDVkZig8Ccr" TargetMode="External"/><Relationship Id="rId513" Type="http://schemas.openxmlformats.org/officeDocument/2006/relationships/header" Target="header14.xml"/><Relationship Id="rId152" Type="http://schemas.openxmlformats.org/officeDocument/2006/relationships/hyperlink" Target="https://www.google.com/url?q=https://www.yaklass.ru&amp;sa=D&amp;source=editors&amp;ust=1685218912854996&amp;usg=AOvVaw09U140VD1vvHU3I_TgXQJo" TargetMode="External"/><Relationship Id="rId194" Type="http://schemas.openxmlformats.org/officeDocument/2006/relationships/hyperlink" Target="https://www.google.com/url?q=https://www.yaklass.ru&amp;sa=D&amp;source=editors&amp;ust=1685218912911690&amp;usg=AOvVaw0D0SjGjEbFjsxgLyRH3Uh9" TargetMode="External"/><Relationship Id="rId208" Type="http://schemas.openxmlformats.org/officeDocument/2006/relationships/hyperlink" Target="https://www.google.com/url?q=https://uchi.ru&amp;sa=D&amp;source=editors&amp;ust=1685218912929192&amp;usg=AOvVaw0s79d0-AlRZ-0WLExUeVdV" TargetMode="External"/><Relationship Id="rId415" Type="http://schemas.openxmlformats.org/officeDocument/2006/relationships/hyperlink" Target="https://www.google.com/url?q=https://uchi.ru&amp;sa=D&amp;source=editors&amp;ust=1685218913221869&amp;usg=AOvVaw2QwWrYm-aHUHvzE1sKsq9y" TargetMode="External"/><Relationship Id="rId457" Type="http://schemas.openxmlformats.org/officeDocument/2006/relationships/hyperlink" Target="https://www.google.com/url?q=https://uchi.ru&amp;sa=D&amp;source=editors&amp;ust=1685218913282477&amp;usg=AOvVaw2set_Hr0naxg0Br8CX1zlf" TargetMode="External"/><Relationship Id="rId240" Type="http://schemas.openxmlformats.org/officeDocument/2006/relationships/hyperlink" Target="https://www.google.com/url?q=https://resh.edu.ru&amp;sa=D&amp;source=editors&amp;ust=1685218912967734&amp;usg=AOvVaw0dgaVCypvziKpwnctVusKL" TargetMode="External"/><Relationship Id="rId261" Type="http://schemas.openxmlformats.org/officeDocument/2006/relationships/hyperlink" Target="https://www.google.com/url?q=https://resh.edu.ru&amp;sa=D&amp;source=editors&amp;ust=1685218913004598&amp;usg=AOvVaw33fSDjEYfCoTnuPhrhjULq" TargetMode="External"/><Relationship Id="rId478" Type="http://schemas.openxmlformats.org/officeDocument/2006/relationships/hyperlink" Target="https://www.google.com/url?q=https://uchi.ru&amp;sa=D&amp;source=editors&amp;ust=1685218913309713&amp;usg=AOvVaw0U4AK7wjLEkKORdak5TcsZ" TargetMode="External"/><Relationship Id="rId499" Type="http://schemas.openxmlformats.org/officeDocument/2006/relationships/hyperlink" Target="http://pedsovet.su/" TargetMode="External"/><Relationship Id="rId14" Type="http://schemas.openxmlformats.org/officeDocument/2006/relationships/header" Target="header7.xml"/><Relationship Id="rId35" Type="http://schemas.openxmlformats.org/officeDocument/2006/relationships/hyperlink" Target="https://www.google.com/url?q=https://resh.edu.ru&amp;sa=D&amp;source=editors&amp;ust=1685218912708343&amp;usg=AOvVaw0msPiKbq0owofcOx3cjVGN" TargetMode="External"/><Relationship Id="rId56" Type="http://schemas.openxmlformats.org/officeDocument/2006/relationships/hyperlink" Target="https://www.google.com/url?q=https://resh.edu.ru&amp;sa=D&amp;source=editors&amp;ust=1685218912733435&amp;usg=AOvVaw3elQHlqnNrA4GMfQxtFezI" TargetMode="External"/><Relationship Id="rId77" Type="http://schemas.openxmlformats.org/officeDocument/2006/relationships/hyperlink" Target="https://www.google.com/url?q=https://resh.edu.ru&amp;sa=D&amp;source=editors&amp;ust=1685218912757502&amp;usg=AOvVaw2b3EUfgajsHmO9InaE_gFR" TargetMode="External"/><Relationship Id="rId100" Type="http://schemas.openxmlformats.org/officeDocument/2006/relationships/hyperlink" Target="https://www.google.com/url?q=https://www.yaklass.ru&amp;sa=D&amp;source=editors&amp;ust=1685218912785006&amp;usg=AOvVaw1WmHRDob9kkw-RhdEmpgJv" TargetMode="External"/><Relationship Id="rId282" Type="http://schemas.openxmlformats.org/officeDocument/2006/relationships/hyperlink" Target="https://www.google.com/url?q=https://resh.edu.ru&amp;sa=D&amp;source=editors&amp;ust=1685218913027255&amp;usg=AOvVaw16X7r3TGGoyt4UpWabYM75" TargetMode="External"/><Relationship Id="rId317" Type="http://schemas.openxmlformats.org/officeDocument/2006/relationships/hyperlink" Target="https://www.google.com/url?q=https://www.yaklass.ru&amp;sa=D&amp;source=editors&amp;ust=1685218913071145&amp;usg=AOvVaw0N25UZeE03oNY1O9sj_LV1" TargetMode="External"/><Relationship Id="rId338" Type="http://schemas.openxmlformats.org/officeDocument/2006/relationships/hyperlink" Target="https://www.google.com/url?q=https://www.yaklass.ru&amp;sa=D&amp;source=editors&amp;ust=1685218913101227&amp;usg=AOvVaw1zCSByflI0vyMD1ynslIAO" TargetMode="External"/><Relationship Id="rId359" Type="http://schemas.openxmlformats.org/officeDocument/2006/relationships/hyperlink" Target="https://www.google.com/url?q=https://www.yaklass.ru&amp;sa=D&amp;source=editors&amp;ust=1685218913129512&amp;usg=AOvVaw1pgF5uoQ_xm3gnhFnGiQt7" TargetMode="External"/><Relationship Id="rId503" Type="http://schemas.openxmlformats.org/officeDocument/2006/relationships/hyperlink" Target="http://www.4stupeni.ru/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google.com/url?q=https://resh.edu.ru&amp;sa=D&amp;source=editors&amp;ust=1685218912784482&amp;usg=AOvVaw2aIc451F78BpTEd2NiD3yv" TargetMode="External"/><Relationship Id="rId121" Type="http://schemas.openxmlformats.org/officeDocument/2006/relationships/hyperlink" Target="https://www.google.com/url?q=https://uchi.ru&amp;sa=D&amp;source=editors&amp;ust=1685218912808983&amp;usg=AOvVaw1dl7_7dJf8YD4A2ijIlouT" TargetMode="External"/><Relationship Id="rId142" Type="http://schemas.openxmlformats.org/officeDocument/2006/relationships/hyperlink" Target="https://www.google.com/url?q=https://uchi.ru&amp;sa=D&amp;source=editors&amp;ust=1685218912842067&amp;usg=AOvVaw02Y8xG9ulFtoKlVFtMvxcP" TargetMode="External"/><Relationship Id="rId163" Type="http://schemas.openxmlformats.org/officeDocument/2006/relationships/hyperlink" Target="https://www.google.com/url?q=https://uchi.ru&amp;sa=D&amp;source=editors&amp;ust=1685218912873867&amp;usg=AOvVaw1UjQUtGN3uzld9FoVfNpsK" TargetMode="External"/><Relationship Id="rId184" Type="http://schemas.openxmlformats.org/officeDocument/2006/relationships/hyperlink" Target="https://www.google.com/url?q=https://uchi.ru&amp;sa=D&amp;source=editors&amp;ust=1685218912897204&amp;usg=AOvVaw3vOJFipdDy5paQYjzTdCFz" TargetMode="External"/><Relationship Id="rId219" Type="http://schemas.openxmlformats.org/officeDocument/2006/relationships/hyperlink" Target="https://www.google.com/url?q=https://resh.edu.ru&amp;sa=D&amp;source=editors&amp;ust=1685218912939934&amp;usg=AOvVaw0Y1evGNJKW_id88oHZJuwp" TargetMode="External"/><Relationship Id="rId370" Type="http://schemas.openxmlformats.org/officeDocument/2006/relationships/hyperlink" Target="https://www.google.com/url?q=https://uchi.ru&amp;sa=D&amp;source=editors&amp;ust=1685218913141023&amp;usg=AOvVaw1Lwd5p1mOP13jUBDO1Xs-F" TargetMode="External"/><Relationship Id="rId391" Type="http://schemas.openxmlformats.org/officeDocument/2006/relationships/hyperlink" Target="https://www.google.com/url?q=https://uchi.ru&amp;sa=D&amp;source=editors&amp;ust=1685218913192880&amp;usg=AOvVaw3ZzBhB_7_MaMS4fRLS7Wle" TargetMode="External"/><Relationship Id="rId405" Type="http://schemas.openxmlformats.org/officeDocument/2006/relationships/hyperlink" Target="https://www.google.com/url?q=https://resh.edu.ru&amp;sa=D&amp;source=editors&amp;ust=1685218913212286&amp;usg=AOvVaw0xL9oJ4Fr-s7tC4oFh27Ev" TargetMode="External"/><Relationship Id="rId426" Type="http://schemas.openxmlformats.org/officeDocument/2006/relationships/hyperlink" Target="https://www.google.com/url?q=https://resh.edu.ru&amp;sa=D&amp;source=editors&amp;ust=1685218913235087&amp;usg=AOvVaw0Luul82z7iGbUP8MOubeKa" TargetMode="External"/><Relationship Id="rId447" Type="http://schemas.openxmlformats.org/officeDocument/2006/relationships/hyperlink" Target="https://www.google.com/url?q=https://resh.edu.ru&amp;sa=D&amp;source=editors&amp;ust=1685218913271877&amp;usg=AOvVaw3vWMgsaSKinjS9KGcRv5qG" TargetMode="External"/><Relationship Id="rId230" Type="http://schemas.openxmlformats.org/officeDocument/2006/relationships/hyperlink" Target="https://www.google.com/url?q=https://www.yaklass.ru&amp;sa=D&amp;source=editors&amp;ust=1685218912955081&amp;usg=AOvVaw3MZHdMZamwPWSwnylLSabh" TargetMode="External"/><Relationship Id="rId251" Type="http://schemas.openxmlformats.org/officeDocument/2006/relationships/hyperlink" Target="https://www.google.com/url?q=https://www.yaklass.ru&amp;sa=D&amp;source=editors&amp;ust=1685218912979701&amp;usg=AOvVaw1VCtivzmGIxc-rLdEIu8mr" TargetMode="External"/><Relationship Id="rId468" Type="http://schemas.openxmlformats.org/officeDocument/2006/relationships/hyperlink" Target="https://www.google.com/url?q=https://resh.edu.ru&amp;sa=D&amp;source=editors&amp;ust=1685218913300314&amp;usg=AOvVaw3F5EgF7wbQBfp3rtq5MeO8" TargetMode="External"/><Relationship Id="rId489" Type="http://schemas.openxmlformats.org/officeDocument/2006/relationships/hyperlink" Target="http://school-collection.edu.ru/" TargetMode="External"/><Relationship Id="rId25" Type="http://schemas.openxmlformats.org/officeDocument/2006/relationships/hyperlink" Target="https://www.google.com/url?q=https://www.yaklass.ru&amp;sa=D&amp;source=editors&amp;ust=1685218912698743&amp;usg=AOvVaw1aVU-oLrMe6Aoz9fiptKeL" TargetMode="External"/><Relationship Id="rId46" Type="http://schemas.openxmlformats.org/officeDocument/2006/relationships/hyperlink" Target="https://www.google.com/url?q=https://www.yaklass.ru&amp;sa=D&amp;source=editors&amp;ust=1685218912720841&amp;usg=AOvVaw1mk2pwRe0xVjh8ujS1uLIV" TargetMode="External"/><Relationship Id="rId67" Type="http://schemas.openxmlformats.org/officeDocument/2006/relationships/hyperlink" Target="https://www.google.com/url?q=https://www.yaklass.ru&amp;sa=D&amp;source=editors&amp;ust=1685218912741717&amp;usg=AOvVaw2UE3W6EiaBFZv388Rqymqs" TargetMode="External"/><Relationship Id="rId272" Type="http://schemas.openxmlformats.org/officeDocument/2006/relationships/hyperlink" Target="https://www.google.com/url?q=https://www.yaklass.ru&amp;sa=D&amp;source=editors&amp;ust=1685218913016946&amp;usg=AOvVaw1B3e2k0QluAif2tKXl2d-G" TargetMode="External"/><Relationship Id="rId293" Type="http://schemas.openxmlformats.org/officeDocument/2006/relationships/hyperlink" Target="https://www.google.com/url?q=https://www.yaklass.ru&amp;sa=D&amp;source=editors&amp;ust=1685218913040073&amp;usg=AOvVaw2RnJSVPbb4wkumj0rID9Jk" TargetMode="External"/><Relationship Id="rId307" Type="http://schemas.openxmlformats.org/officeDocument/2006/relationships/hyperlink" Target="https://www.google.com/url?q=https://uchi.ru&amp;sa=D&amp;source=editors&amp;ust=1685218913058710&amp;usg=AOvVaw33HG2UoAnr_llUFtRgLK0H" TargetMode="External"/><Relationship Id="rId328" Type="http://schemas.openxmlformats.org/officeDocument/2006/relationships/hyperlink" Target="https://www.google.com/url?q=https://uchi.ru&amp;sa=D&amp;source=editors&amp;ust=1685218913087052&amp;usg=AOvVaw30fg4nCgcYMn31Z0d5mRxW" TargetMode="External"/><Relationship Id="rId349" Type="http://schemas.openxmlformats.org/officeDocument/2006/relationships/hyperlink" Target="https://www.google.com/url?q=https://uchi.ru&amp;sa=D&amp;source=editors&amp;ust=1685218913117444&amp;usg=AOvVaw3roLDPVV647PDANJRBxs_N" TargetMode="External"/><Relationship Id="rId514" Type="http://schemas.openxmlformats.org/officeDocument/2006/relationships/header" Target="header15.xml"/><Relationship Id="rId88" Type="http://schemas.openxmlformats.org/officeDocument/2006/relationships/hyperlink" Target="https://www.google.com/url?q=https://www.yaklass.ru&amp;sa=D&amp;source=editors&amp;ust=1685218912767281&amp;usg=AOvVaw1n94MPxkwAZ6SQEiRM2E_j" TargetMode="External"/><Relationship Id="rId111" Type="http://schemas.openxmlformats.org/officeDocument/2006/relationships/hyperlink" Target="https://www.google.com/url?q=https://uchi.ru&amp;sa=D&amp;source=editors&amp;ust=1685218912798632&amp;usg=AOvVaw2_aBvMAGjcrlV38FirBsr-" TargetMode="External"/><Relationship Id="rId132" Type="http://schemas.openxmlformats.org/officeDocument/2006/relationships/hyperlink" Target="https://www.google.com/url?q=https://resh.edu.ru&amp;sa=D&amp;source=editors&amp;ust=1685218912832257&amp;usg=AOvVaw3sqOaRalHTObfPKlSJXpeJ" TargetMode="External"/><Relationship Id="rId153" Type="http://schemas.openxmlformats.org/officeDocument/2006/relationships/hyperlink" Target="https://www.google.com/url?q=https://resh.edu.ru&amp;sa=D&amp;source=editors&amp;ust=1685218912864191&amp;usg=AOvVaw2_8pY9lH6dGfOQjkAgM5xr" TargetMode="External"/><Relationship Id="rId174" Type="http://schemas.openxmlformats.org/officeDocument/2006/relationships/hyperlink" Target="https://www.google.com/url?q=https://resh.edu.ru&amp;sa=D&amp;source=editors&amp;ust=1685218912889070&amp;usg=AOvVaw1RsKBNyN_fosaFTXt-0c-x" TargetMode="External"/><Relationship Id="rId195" Type="http://schemas.openxmlformats.org/officeDocument/2006/relationships/hyperlink" Target="https://www.google.com/url?q=https://resh.edu.ru&amp;sa=D&amp;source=editors&amp;ust=1685218912913980&amp;usg=AOvVaw24nL0qkE05DGz6_z7bPO_g" TargetMode="External"/><Relationship Id="rId209" Type="http://schemas.openxmlformats.org/officeDocument/2006/relationships/hyperlink" Target="https://www.google.com/url?q=https://www.yaklass.ru&amp;sa=D&amp;source=editors&amp;ust=1685218912929455&amp;usg=AOvVaw05oued7xPBKyUF4C8jtu_O" TargetMode="External"/><Relationship Id="rId360" Type="http://schemas.openxmlformats.org/officeDocument/2006/relationships/hyperlink" Target="https://www.google.com/url?q=https://resh.edu.ru&amp;sa=D&amp;source=editors&amp;ust=1685218913132038&amp;usg=AOvVaw0uN_G9giR2DhGWhSngtTX2" TargetMode="External"/><Relationship Id="rId381" Type="http://schemas.openxmlformats.org/officeDocument/2006/relationships/hyperlink" Target="https://www.google.com/url?q=https://resh.edu.ru&amp;sa=D&amp;source=editors&amp;ust=1685218913173819&amp;usg=AOvVaw36C_RDTKYc0rA7NbRPMDJ1" TargetMode="External"/><Relationship Id="rId416" Type="http://schemas.openxmlformats.org/officeDocument/2006/relationships/hyperlink" Target="https://www.google.com/url?q=https://www.yaklass.ru&amp;sa=D&amp;source=editors&amp;ust=1685218913222172&amp;usg=AOvVaw1x4OxO43zMsnalkZY-fJju" TargetMode="External"/><Relationship Id="rId220" Type="http://schemas.openxmlformats.org/officeDocument/2006/relationships/hyperlink" Target="https://www.google.com/url?q=https://uchi.ru&amp;sa=D&amp;source=editors&amp;ust=1685218912940224&amp;usg=AOvVaw3Mvnh-XdTj81dakMsD3rJ7" TargetMode="External"/><Relationship Id="rId241" Type="http://schemas.openxmlformats.org/officeDocument/2006/relationships/hyperlink" Target="https://www.google.com/url?q=https://uchi.ru&amp;sa=D&amp;source=editors&amp;ust=1685218912968126&amp;usg=AOvVaw3WNlx9C49ViqTbKJ5NgN4g" TargetMode="External"/><Relationship Id="rId437" Type="http://schemas.openxmlformats.org/officeDocument/2006/relationships/hyperlink" Target="https://www.google.com/url?q=https://www.yaklass.ru&amp;sa=D&amp;source=editors&amp;ust=1685218913251840&amp;usg=AOvVaw0OfGohgZIX7T0FxmvF3WDJ" TargetMode="External"/><Relationship Id="rId458" Type="http://schemas.openxmlformats.org/officeDocument/2006/relationships/hyperlink" Target="https://www.google.com/url?q=https://www.yaklass.ru&amp;sa=D&amp;source=editors&amp;ust=1685218913282790&amp;usg=AOvVaw1NGhBWqmV78mm86N-769gC" TargetMode="External"/><Relationship Id="rId479" Type="http://schemas.openxmlformats.org/officeDocument/2006/relationships/hyperlink" Target="https://www.google.com/url?q=https://www.yaklass.ru&amp;sa=D&amp;source=editors&amp;ust=1685218913310033&amp;usg=AOvVaw0uPcJNVRM8PadFnxVcEJ5B" TargetMode="External"/><Relationship Id="rId15" Type="http://schemas.openxmlformats.org/officeDocument/2006/relationships/header" Target="header8.xml"/><Relationship Id="rId36" Type="http://schemas.openxmlformats.org/officeDocument/2006/relationships/hyperlink" Target="https://www.google.com/url?q=https://uchi.ru&amp;sa=D&amp;source=editors&amp;ust=1685218912708596&amp;usg=AOvVaw2-ejthX-nVotmmve2UWyr9" TargetMode="External"/><Relationship Id="rId57" Type="http://schemas.openxmlformats.org/officeDocument/2006/relationships/hyperlink" Target="https://www.google.com/url?q=https://uchi.ru&amp;sa=D&amp;source=editors&amp;ust=1685218912733699&amp;usg=AOvVaw2xRPuctyyk055uzOpATl2A" TargetMode="External"/><Relationship Id="rId262" Type="http://schemas.openxmlformats.org/officeDocument/2006/relationships/hyperlink" Target="https://www.google.com/url?q=https://uchi.ru&amp;sa=D&amp;source=editors&amp;ust=1685218913004873&amp;usg=AOvVaw3Xrhaxv5CitVqTNp4QVAQJ" TargetMode="External"/><Relationship Id="rId283" Type="http://schemas.openxmlformats.org/officeDocument/2006/relationships/hyperlink" Target="https://www.google.com/url?q=https://uchi.ru&amp;sa=D&amp;source=editors&amp;ust=1685218913027535&amp;usg=AOvVaw2g9D7I7wRAUCdQsspbX82I" TargetMode="External"/><Relationship Id="rId318" Type="http://schemas.openxmlformats.org/officeDocument/2006/relationships/hyperlink" Target="https://www.google.com/url?q=https://resh.edu.ru&amp;sa=D&amp;source=editors&amp;ust=1685218913074077&amp;usg=AOvVaw2Kl9HsnbytaUQZ54-AgBg1" TargetMode="External"/><Relationship Id="rId339" Type="http://schemas.openxmlformats.org/officeDocument/2006/relationships/hyperlink" Target="https://www.google.com/url?q=https://resh.edu.ru&amp;sa=D&amp;source=editors&amp;ust=1685218913103103&amp;usg=AOvVaw3Y-dh2t4DsFa64H_bkmeJ9" TargetMode="External"/><Relationship Id="rId490" Type="http://schemas.openxmlformats.org/officeDocument/2006/relationships/hyperlink" Target="http://school-collection.edu.ru/" TargetMode="External"/><Relationship Id="rId504" Type="http://schemas.openxmlformats.org/officeDocument/2006/relationships/hyperlink" Target="http://trudovik.ucoz.ua/" TargetMode="External"/><Relationship Id="rId78" Type="http://schemas.openxmlformats.org/officeDocument/2006/relationships/hyperlink" Target="https://www.google.com/url?q=https://uchi.ru&amp;sa=D&amp;source=editors&amp;ust=1685218912757878&amp;usg=AOvVaw0Dtj0PY4_bZjDaoK8tJ9_v" TargetMode="External"/><Relationship Id="rId99" Type="http://schemas.openxmlformats.org/officeDocument/2006/relationships/hyperlink" Target="https://www.google.com/url?q=https://uchi.ru&amp;sa=D&amp;source=editors&amp;ust=1685218912784746&amp;usg=AOvVaw2KO4o5gOzwDh25Lv4TLSwS" TargetMode="External"/><Relationship Id="rId101" Type="http://schemas.openxmlformats.org/officeDocument/2006/relationships/hyperlink" Target="https://www.google.com/url?q=https://resh.edu.ru&amp;sa=D&amp;source=editors&amp;ust=1685218912787032&amp;usg=AOvVaw1cMd2YE7mpeWzEMq2AsKPA" TargetMode="External"/><Relationship Id="rId122" Type="http://schemas.openxmlformats.org/officeDocument/2006/relationships/hyperlink" Target="https://www.google.com/url?q=https://www.yaklass.ru&amp;sa=D&amp;source=editors&amp;ust=1685218912809252&amp;usg=AOvVaw0mgTRpAH3ETk0y8J8ZnmG4" TargetMode="External"/><Relationship Id="rId143" Type="http://schemas.openxmlformats.org/officeDocument/2006/relationships/hyperlink" Target="https://www.google.com/url?q=https://www.yaklass.ru&amp;sa=D&amp;source=editors&amp;ust=1685218912842356&amp;usg=AOvVaw0M4V8qiFlLBWHdV70hUcOK" TargetMode="External"/><Relationship Id="rId164" Type="http://schemas.openxmlformats.org/officeDocument/2006/relationships/hyperlink" Target="https://www.google.com/url?q=https://www.yaklass.ru&amp;sa=D&amp;source=editors&amp;ust=1685218912874200&amp;usg=AOvVaw2n35zdC7YddmgcaNkcCcns" TargetMode="External"/><Relationship Id="rId185" Type="http://schemas.openxmlformats.org/officeDocument/2006/relationships/hyperlink" Target="https://www.google.com/url?q=https://www.yaklass.ru&amp;sa=D&amp;source=editors&amp;ust=1685218912897466&amp;usg=AOvVaw04BtdK7dmhLb0Tr2e2KtB1" TargetMode="External"/><Relationship Id="rId350" Type="http://schemas.openxmlformats.org/officeDocument/2006/relationships/hyperlink" Target="https://www.google.com/url?q=https://www.yaklass.ru&amp;sa=D&amp;source=editors&amp;ust=1685218913117730&amp;usg=AOvVaw0ywH3hueMRoFdxbn02ni6h" TargetMode="External"/><Relationship Id="rId371" Type="http://schemas.openxmlformats.org/officeDocument/2006/relationships/hyperlink" Target="https://www.google.com/url?q=https://www.yaklass.ru&amp;sa=D&amp;source=editors&amp;ust=1685218913141422&amp;usg=AOvVaw2S5eFEREKizndMpJKMjBQ_" TargetMode="External"/><Relationship Id="rId406" Type="http://schemas.openxmlformats.org/officeDocument/2006/relationships/hyperlink" Target="https://www.google.com/url?q=https://uchi.ru&amp;sa=D&amp;source=editors&amp;ust=1685218913212664&amp;usg=AOvVaw08-zw-Wphu4CR9xsccSr1q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google.com/url?q=https://resh.edu.ru&amp;sa=D&amp;source=editors&amp;ust=1685218912931612&amp;usg=AOvVaw1Z3fE8snxOPzW_MMjKFwzw" TargetMode="External"/><Relationship Id="rId392" Type="http://schemas.openxmlformats.org/officeDocument/2006/relationships/hyperlink" Target="https://www.google.com/url?q=https://www.yaklass.ru&amp;sa=D&amp;source=editors&amp;ust=1685218913193175&amp;usg=AOvVaw2JoLSL2Z6dxq5lqhnAO-te" TargetMode="External"/><Relationship Id="rId427" Type="http://schemas.openxmlformats.org/officeDocument/2006/relationships/hyperlink" Target="https://www.google.com/url?q=https://uchi.ru&amp;sa=D&amp;source=editors&amp;ust=1685218913235423&amp;usg=AOvVaw2CJE83UcJN5hqKP8YRL0DY" TargetMode="External"/><Relationship Id="rId448" Type="http://schemas.openxmlformats.org/officeDocument/2006/relationships/hyperlink" Target="https://www.google.com/url?q=https://uchi.ru&amp;sa=D&amp;source=editors&amp;ust=1685218913272451&amp;usg=AOvVaw3HSB9SUmVFCSCEniejT4d9" TargetMode="External"/><Relationship Id="rId469" Type="http://schemas.openxmlformats.org/officeDocument/2006/relationships/hyperlink" Target="https://www.google.com/url?q=https://uchi.ru&amp;sa=D&amp;source=editors&amp;ust=1685218913300608&amp;usg=AOvVaw3nB3wOZ9HguManx3YBYlJv" TargetMode="External"/><Relationship Id="rId26" Type="http://schemas.openxmlformats.org/officeDocument/2006/relationships/hyperlink" Target="https://www.google.com/url?q=https://resh.edu.ru&amp;sa=D&amp;source=editors&amp;ust=1685218912700667&amp;usg=AOvVaw1S4U0MQZtEozNFBVQCL-y1" TargetMode="External"/><Relationship Id="rId231" Type="http://schemas.openxmlformats.org/officeDocument/2006/relationships/hyperlink" Target="https://www.google.com/url?q=https://resh.edu.ru&amp;sa=D&amp;source=editors&amp;ust=1685218912957490&amp;usg=AOvVaw10RgjcQ24D-ezp-EcvXqVs" TargetMode="External"/><Relationship Id="rId252" Type="http://schemas.openxmlformats.org/officeDocument/2006/relationships/hyperlink" Target="https://www.google.com/url?q=https://resh.edu.ru&amp;sa=D&amp;source=editors&amp;ust=1685218912995965&amp;usg=AOvVaw2WQ6xiIf2cXTNUWxgAIDs1" TargetMode="External"/><Relationship Id="rId273" Type="http://schemas.openxmlformats.org/officeDocument/2006/relationships/hyperlink" Target="https://www.google.com/url?q=https://resh.edu.ru&amp;sa=D&amp;source=editors&amp;ust=1685218913018761&amp;usg=AOvVaw01foU1X2CZMV9Bekg6Kwmk" TargetMode="External"/><Relationship Id="rId294" Type="http://schemas.openxmlformats.org/officeDocument/2006/relationships/hyperlink" Target="https://www.google.com/url?q=https://resh.edu.ru&amp;sa=D&amp;source=editors&amp;ust=1685218913042956&amp;usg=AOvVaw1Q_JKHnOpFAbQGGQmoFNYf" TargetMode="External"/><Relationship Id="rId308" Type="http://schemas.openxmlformats.org/officeDocument/2006/relationships/hyperlink" Target="https://www.google.com/url?q=https://www.yaklass.ru&amp;sa=D&amp;source=editors&amp;ust=1685218913058968&amp;usg=AOvVaw1FFq4sYUigWwOLL0KaKMyq" TargetMode="External"/><Relationship Id="rId329" Type="http://schemas.openxmlformats.org/officeDocument/2006/relationships/hyperlink" Target="https://www.google.com/url?q=https://www.yaklass.ru&amp;sa=D&amp;source=editors&amp;ust=1685218913087431&amp;usg=AOvVaw1c90J0iZO3xbvHAF8eK-Os" TargetMode="External"/><Relationship Id="rId480" Type="http://schemas.openxmlformats.org/officeDocument/2006/relationships/hyperlink" Target="https://www.google.com/url?q=https://resh.edu.ru&amp;sa=D&amp;source=editors&amp;ust=1685218913312591&amp;usg=AOvVaw3MjWPevAHgysfEma_t22GL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s://www.google.com/url?q=https://resh.edu.ru&amp;sa=D&amp;source=editors&amp;ust=1685218912722802&amp;usg=AOvVaw26YQNuzi1moLhJIFtBWLrN" TargetMode="External"/><Relationship Id="rId68" Type="http://schemas.openxmlformats.org/officeDocument/2006/relationships/hyperlink" Target="https://www.google.com/url?q=https://resh.edu.ru&amp;sa=D&amp;source=editors&amp;ust=1685218912743622&amp;usg=AOvVaw3-_yZqMh1inMHvMQxJ8wEa" TargetMode="External"/><Relationship Id="rId89" Type="http://schemas.openxmlformats.org/officeDocument/2006/relationships/hyperlink" Target="https://www.google.com/url?q=https://resh.edu.ru&amp;sa=D&amp;source=editors&amp;ust=1685218912770095&amp;usg=AOvVaw1FM_YyXlWZH3AA4BHM7MiL" TargetMode="External"/><Relationship Id="rId112" Type="http://schemas.openxmlformats.org/officeDocument/2006/relationships/hyperlink" Target="https://www.google.com/url?q=https://www.yaklass.ru&amp;sa=D&amp;source=editors&amp;ust=1685218912798903&amp;usg=AOvVaw2MhDBZgeCX_ZQ7aPHzRv6P" TargetMode="External"/><Relationship Id="rId133" Type="http://schemas.openxmlformats.org/officeDocument/2006/relationships/hyperlink" Target="https://www.google.com/url?q=https://uchi.ru&amp;sa=D&amp;source=editors&amp;ust=1685218912832522&amp;usg=AOvVaw3-Nr0IWKNYFG5wnqo2wGVv" TargetMode="External"/><Relationship Id="rId154" Type="http://schemas.openxmlformats.org/officeDocument/2006/relationships/hyperlink" Target="https://www.google.com/url?q=https://uchi.ru&amp;sa=D&amp;source=editors&amp;ust=1685218912864663&amp;usg=AOvVaw1JPVqhpyai3Zu-Kgo9Wt00" TargetMode="External"/><Relationship Id="rId175" Type="http://schemas.openxmlformats.org/officeDocument/2006/relationships/hyperlink" Target="https://www.google.com/url?q=https://uchi.ru&amp;sa=D&amp;source=editors&amp;ust=1685218912889393&amp;usg=AOvVaw2_LsaAt2olSvt3WqA9XwBM" TargetMode="External"/><Relationship Id="rId340" Type="http://schemas.openxmlformats.org/officeDocument/2006/relationships/hyperlink" Target="https://www.google.com/url?q=https://uchi.ru&amp;sa=D&amp;source=editors&amp;ust=1685218913103421&amp;usg=AOvVaw1FykvwQyAFWgbGDpN5ljW0" TargetMode="External"/><Relationship Id="rId361" Type="http://schemas.openxmlformats.org/officeDocument/2006/relationships/hyperlink" Target="https://www.google.com/url?q=https://uchi.ru&amp;sa=D&amp;source=editors&amp;ust=1685218913132317&amp;usg=AOvVaw22uZlS5Io6YU95sBY58niw" TargetMode="External"/><Relationship Id="rId196" Type="http://schemas.openxmlformats.org/officeDocument/2006/relationships/hyperlink" Target="https://www.google.com/url?q=https://uchi.ru&amp;sa=D&amp;source=editors&amp;ust=1685218912914246&amp;usg=AOvVaw1zwaQvI_PcZMaFh4dLybR8" TargetMode="External"/><Relationship Id="rId200" Type="http://schemas.openxmlformats.org/officeDocument/2006/relationships/hyperlink" Target="https://www.google.com/url?q=https://www.yaklass.ru&amp;sa=D&amp;source=editors&amp;ust=1685218912917541&amp;usg=AOvVaw36OKpuXafxLBXKjSIUlNtU" TargetMode="External"/><Relationship Id="rId382" Type="http://schemas.openxmlformats.org/officeDocument/2006/relationships/hyperlink" Target="https://www.google.com/url?q=https://uchi.ru&amp;sa=D&amp;source=editors&amp;ust=1685218913174356&amp;usg=AOvVaw3iqXWiPjlFhB_4Z_BywpbW" TargetMode="External"/><Relationship Id="rId417" Type="http://schemas.openxmlformats.org/officeDocument/2006/relationships/hyperlink" Target="https://www.google.com/url?q=https://resh.edu.ru&amp;sa=D&amp;source=editors&amp;ust=1685218913224963&amp;usg=AOvVaw1iUH0v-SrqzRF55fnpHKSE" TargetMode="External"/><Relationship Id="rId438" Type="http://schemas.openxmlformats.org/officeDocument/2006/relationships/hyperlink" Target="https://www.google.com/url?q=https://resh.edu.ru&amp;sa=D&amp;source=editors&amp;ust=1685218913255142&amp;usg=AOvVaw2pOghWH5B2fKLMr9wEVZsV" TargetMode="External"/><Relationship Id="rId459" Type="http://schemas.openxmlformats.org/officeDocument/2006/relationships/hyperlink" Target="https://www.google.com/url?q=https://resh.edu.ru&amp;sa=D&amp;source=editors&amp;ust=1685218913285381&amp;usg=AOvVaw1Rf6elkj9yrkfL_Lz7VoT-" TargetMode="External"/><Relationship Id="rId16" Type="http://schemas.openxmlformats.org/officeDocument/2006/relationships/header" Target="header9.xml"/><Relationship Id="rId221" Type="http://schemas.openxmlformats.org/officeDocument/2006/relationships/hyperlink" Target="https://www.google.com/url?q=https://www.yaklass.ru&amp;sa=D&amp;source=editors&amp;ust=1685218912940531&amp;usg=AOvVaw0hUR66AvDq9UQ_fXhkhTJz" TargetMode="External"/><Relationship Id="rId242" Type="http://schemas.openxmlformats.org/officeDocument/2006/relationships/hyperlink" Target="https://www.google.com/url?q=https://www.yaklass.ru&amp;sa=D&amp;source=editors&amp;ust=1685218912968511&amp;usg=AOvVaw2_BUbo-SmpMPSZ0FjW7ftn" TargetMode="External"/><Relationship Id="rId263" Type="http://schemas.openxmlformats.org/officeDocument/2006/relationships/hyperlink" Target="https://www.google.com/url?q=https://www.yaklass.ru&amp;sa=D&amp;source=editors&amp;ust=1685218913005125&amp;usg=AOvVaw1_vQ_Qocyjn6yUq2iWQVyw" TargetMode="External"/><Relationship Id="rId284" Type="http://schemas.openxmlformats.org/officeDocument/2006/relationships/hyperlink" Target="https://www.google.com/url?q=https://www.yaklass.ru&amp;sa=D&amp;source=editors&amp;ust=1685218913027877&amp;usg=AOvVaw1GZoD7WGE4Smk4jc6Ntr8b" TargetMode="External"/><Relationship Id="rId319" Type="http://schemas.openxmlformats.org/officeDocument/2006/relationships/hyperlink" Target="https://www.google.com/url?q=https://uchi.ru&amp;sa=D&amp;source=editors&amp;ust=1685218913074600&amp;usg=AOvVaw0M6zphsdEwc0zXf987twWj" TargetMode="External"/><Relationship Id="rId470" Type="http://schemas.openxmlformats.org/officeDocument/2006/relationships/hyperlink" Target="https://www.google.com/url?q=https://www.yaklass.ru&amp;sa=D&amp;source=editors&amp;ust=1685218913300879&amp;usg=AOvVaw24M4JCFeQZkoeWfd1lhlMg" TargetMode="External"/><Relationship Id="rId491" Type="http://schemas.openxmlformats.org/officeDocument/2006/relationships/hyperlink" Target="http://school-collection.edu.ru/" TargetMode="External"/><Relationship Id="rId505" Type="http://schemas.openxmlformats.org/officeDocument/2006/relationships/hyperlink" Target="http://trudovik.ucoz.ua/" TargetMode="External"/><Relationship Id="rId37" Type="http://schemas.openxmlformats.org/officeDocument/2006/relationships/hyperlink" Target="https://www.google.com/url?q=https://www.yaklass.ru&amp;sa=D&amp;source=editors&amp;ust=1685218912708896&amp;usg=AOvVaw1akDTt-BJwInwImYX5woB8" TargetMode="External"/><Relationship Id="rId58" Type="http://schemas.openxmlformats.org/officeDocument/2006/relationships/hyperlink" Target="https://www.google.com/url?q=https://www.yaklass.ru&amp;sa=D&amp;source=editors&amp;ust=1685218912734028&amp;usg=AOvVaw0RvAds20TH8kidpEc6eCCw" TargetMode="External"/><Relationship Id="rId79" Type="http://schemas.openxmlformats.org/officeDocument/2006/relationships/hyperlink" Target="https://www.google.com/url?q=https://www.yaklass.ru&amp;sa=D&amp;source=editors&amp;ust=1685218912758216&amp;usg=AOvVaw3fgsbWT3qLxfgEWN8O1s4Q" TargetMode="External"/><Relationship Id="rId102" Type="http://schemas.openxmlformats.org/officeDocument/2006/relationships/hyperlink" Target="https://www.google.com/url?q=https://uchi.ru&amp;sa=D&amp;source=editors&amp;ust=1685218912787365&amp;usg=AOvVaw3UBAICTs5RRTJXLgYX-kxm" TargetMode="External"/><Relationship Id="rId123" Type="http://schemas.openxmlformats.org/officeDocument/2006/relationships/hyperlink" Target="https://www.google.com/url?q=https://resh.edu.ru&amp;sa=D&amp;source=editors&amp;ust=1685218912811381&amp;usg=AOvVaw0wsApeJrpitmtO6lNv6wkq" TargetMode="External"/><Relationship Id="rId144" Type="http://schemas.openxmlformats.org/officeDocument/2006/relationships/hyperlink" Target="https://www.google.com/url?q=https://resh.edu.ru&amp;sa=D&amp;source=editors&amp;ust=1685218912848822&amp;usg=AOvVaw1pK9MPgHKcHkDZikfNn2zB" TargetMode="External"/><Relationship Id="rId330" Type="http://schemas.openxmlformats.org/officeDocument/2006/relationships/hyperlink" Target="https://www.google.com/url?q=https://resh.edu.ru&amp;sa=D&amp;source=editors&amp;ust=1685218913094365&amp;usg=AOvVaw0g1j1NJYi3bXlmGjsXKt3z" TargetMode="External"/><Relationship Id="rId90" Type="http://schemas.openxmlformats.org/officeDocument/2006/relationships/hyperlink" Target="https://www.google.com/url?q=https://uchi.ru&amp;sa=D&amp;source=editors&amp;ust=1685218912770559&amp;usg=AOvVaw1q3hntCTVxDXT8OPL5HtZN" TargetMode="External"/><Relationship Id="rId165" Type="http://schemas.openxmlformats.org/officeDocument/2006/relationships/hyperlink" Target="https://www.google.com/url?q=https://resh.edu.ru&amp;sa=D&amp;source=editors&amp;ust=1685218912876389&amp;usg=AOvVaw0aO4ox3WDoBS7ME2f3qW0n" TargetMode="External"/><Relationship Id="rId186" Type="http://schemas.openxmlformats.org/officeDocument/2006/relationships/hyperlink" Target="https://www.google.com/url?q=https://resh.edu.ru&amp;sa=D&amp;source=editors&amp;ust=1685218912899731&amp;usg=AOvVaw179cpqnHGI0dz9C855DKFj" TargetMode="External"/><Relationship Id="rId351" Type="http://schemas.openxmlformats.org/officeDocument/2006/relationships/hyperlink" Target="https://www.google.com/url?q=https://resh.edu.ru&amp;sa=D&amp;source=editors&amp;ust=1685218913120448&amp;usg=AOvVaw0IyrIDJNeGsXgRREpd6FCk" TargetMode="External"/><Relationship Id="rId372" Type="http://schemas.openxmlformats.org/officeDocument/2006/relationships/hyperlink" Target="https://www.google.com/url?q=https://resh.edu.ru&amp;sa=D&amp;source=editors&amp;ust=1685218913144787&amp;usg=AOvVaw3RCBmAQNDHzmGW02SLokXc" TargetMode="External"/><Relationship Id="rId393" Type="http://schemas.openxmlformats.org/officeDocument/2006/relationships/hyperlink" Target="https://www.google.com/url?q=https://resh.edu.ru&amp;sa=D&amp;source=editors&amp;ust=1685218913195704&amp;usg=AOvVaw3VQm7UcS0Re5SmHMHMjXnw" TargetMode="External"/><Relationship Id="rId407" Type="http://schemas.openxmlformats.org/officeDocument/2006/relationships/hyperlink" Target="https://www.google.com/url?q=https://www.yaklass.ru&amp;sa=D&amp;source=editors&amp;ust=1685218913212929&amp;usg=AOvVaw0W3Ti0G0PR0mIK3uwB4ycz" TargetMode="External"/><Relationship Id="rId428" Type="http://schemas.openxmlformats.org/officeDocument/2006/relationships/hyperlink" Target="https://www.google.com/url?q=https://www.yaklass.ru&amp;sa=D&amp;source=editors&amp;ust=1685218913235690&amp;usg=AOvVaw2oW0vnExHHZavP86nplfC7" TargetMode="External"/><Relationship Id="rId449" Type="http://schemas.openxmlformats.org/officeDocument/2006/relationships/hyperlink" Target="https://www.google.com/url?q=https://www.yaklass.ru&amp;sa=D&amp;source=editors&amp;ust=1685218913272839&amp;usg=AOvVaw3Qa-5mKEgQ5uD11hd3nLHD" TargetMode="External"/><Relationship Id="rId211" Type="http://schemas.openxmlformats.org/officeDocument/2006/relationships/hyperlink" Target="https://www.google.com/url?q=https://uchi.ru&amp;sa=D&amp;source=editors&amp;ust=1685218912931880&amp;usg=AOvVaw3TtIcQwlSaLXJr_rbogYx3" TargetMode="External"/><Relationship Id="rId232" Type="http://schemas.openxmlformats.org/officeDocument/2006/relationships/hyperlink" Target="https://www.google.com/url?q=https://uchi.ru&amp;sa=D&amp;source=editors&amp;ust=1685218912957946&amp;usg=AOvVaw0qVlequb8A2RyG9jUcB-gu" TargetMode="External"/><Relationship Id="rId253" Type="http://schemas.openxmlformats.org/officeDocument/2006/relationships/hyperlink" Target="https://www.google.com/url?q=https://uchi.ru&amp;sa=D&amp;source=editors&amp;ust=1685218912996390&amp;usg=AOvVaw2kcPtpMPLnHnRujFrK1DKn" TargetMode="External"/><Relationship Id="rId274" Type="http://schemas.openxmlformats.org/officeDocument/2006/relationships/hyperlink" Target="https://www.google.com/url?q=https://uchi.ru&amp;sa=D&amp;source=editors&amp;ust=1685218913019013&amp;usg=AOvVaw0MLWrs8yT9JK39OnQHvyyD" TargetMode="External"/><Relationship Id="rId295" Type="http://schemas.openxmlformats.org/officeDocument/2006/relationships/hyperlink" Target="https://www.google.com/url?q=https://uchi.ru&amp;sa=D&amp;source=editors&amp;ust=1685218913043399&amp;usg=AOvVaw3PZ9y-QC3fM3eYE8kSuNR3" TargetMode="External"/><Relationship Id="rId309" Type="http://schemas.openxmlformats.org/officeDocument/2006/relationships/hyperlink" Target="https://www.google.com/url?q=https://resh.edu.ru&amp;sa=D&amp;source=editors&amp;ust=1685218913061731&amp;usg=AOvVaw3aeCHMgZD8RTSFU9ken1b9" TargetMode="External"/><Relationship Id="rId460" Type="http://schemas.openxmlformats.org/officeDocument/2006/relationships/hyperlink" Target="https://www.google.com/url?q=https://uchi.ru&amp;sa=D&amp;source=editors&amp;ust=1685218913285669&amp;usg=AOvVaw18BpXAAZqP5-QZ1QXi87Yp" TargetMode="External"/><Relationship Id="rId481" Type="http://schemas.openxmlformats.org/officeDocument/2006/relationships/hyperlink" Target="https://www.google.com/url?q=https://uchi.ru&amp;sa=D&amp;source=editors&amp;ust=1685218913312899&amp;usg=AOvVaw1xPRjTaKLY0bEeEYLhYHo1" TargetMode="External"/><Relationship Id="rId516" Type="http://schemas.openxmlformats.org/officeDocument/2006/relationships/theme" Target="theme/theme1.xml"/><Relationship Id="rId27" Type="http://schemas.openxmlformats.org/officeDocument/2006/relationships/hyperlink" Target="https://www.google.com/url?q=https://uchi.ru&amp;sa=D&amp;source=editors&amp;ust=1685218912700974&amp;usg=AOvVaw0rT9Vn9xLWHEqaLmKdksXF" TargetMode="External"/><Relationship Id="rId48" Type="http://schemas.openxmlformats.org/officeDocument/2006/relationships/hyperlink" Target="https://www.google.com/url?q=https://uchi.ru&amp;sa=D&amp;source=editors&amp;ust=1685218912723077&amp;usg=AOvVaw05r9f0FRV4kAF8OjDfBLnq" TargetMode="External"/><Relationship Id="rId69" Type="http://schemas.openxmlformats.org/officeDocument/2006/relationships/hyperlink" Target="https://www.google.com/url?q=https://uchi.ru&amp;sa=D&amp;source=editors&amp;ust=1685218912743889&amp;usg=AOvVaw2bo6ynBISUEDhVMsgsNRPm" TargetMode="External"/><Relationship Id="rId113" Type="http://schemas.openxmlformats.org/officeDocument/2006/relationships/hyperlink" Target="https://www.google.com/url?q=https://resh.edu.ru&amp;sa=D&amp;source=editors&amp;ust=1685218912800899&amp;usg=AOvVaw0tnitz8Icu9Dg1XvhB7LKH" TargetMode="External"/><Relationship Id="rId134" Type="http://schemas.openxmlformats.org/officeDocument/2006/relationships/hyperlink" Target="https://www.google.com/url?q=https://www.yaklass.ru&amp;sa=D&amp;source=editors&amp;ust=1685218912832772&amp;usg=AOvVaw31GHErpLrMFHbwowJlUqDC" TargetMode="External"/><Relationship Id="rId320" Type="http://schemas.openxmlformats.org/officeDocument/2006/relationships/hyperlink" Target="https://www.google.com/url?q=https://www.yaklass.ru&amp;sa=D&amp;source=editors&amp;ust=1685218913074967&amp;usg=AOvVaw0dMEEqJWvlRtlV3oZjnZss" TargetMode="External"/><Relationship Id="rId80" Type="http://schemas.openxmlformats.org/officeDocument/2006/relationships/hyperlink" Target="https://www.google.com/url?q=https://resh.edu.ru&amp;sa=D&amp;source=editors&amp;ust=1685218912760692&amp;usg=AOvVaw30f90K-btl3Z_SONKNqAWb" TargetMode="External"/><Relationship Id="rId155" Type="http://schemas.openxmlformats.org/officeDocument/2006/relationships/hyperlink" Target="https://www.google.com/url?q=https://www.yaklass.ru&amp;sa=D&amp;source=editors&amp;ust=1685218912865017&amp;usg=AOvVaw28r2K28DVYO3aVAsNiokEy" TargetMode="External"/><Relationship Id="rId176" Type="http://schemas.openxmlformats.org/officeDocument/2006/relationships/hyperlink" Target="https://www.google.com/url?q=https://www.yaklass.ru&amp;sa=D&amp;source=editors&amp;ust=1685218912889742&amp;usg=AOvVaw3EaFLMOfFW1TqFgJnGEHFb" TargetMode="External"/><Relationship Id="rId197" Type="http://schemas.openxmlformats.org/officeDocument/2006/relationships/hyperlink" Target="https://www.google.com/url?q=https://www.yaklass.ru&amp;sa=D&amp;source=editors&amp;ust=1685218912914518&amp;usg=AOvVaw1-Rgc5jw1Rbvf60rkXkpLQ" TargetMode="External"/><Relationship Id="rId341" Type="http://schemas.openxmlformats.org/officeDocument/2006/relationships/hyperlink" Target="https://www.google.com/url?q=https://www.yaklass.ru&amp;sa=D&amp;source=editors&amp;ust=1685218913103765&amp;usg=AOvVaw0knwT3leiO3FEPrrn1jFma" TargetMode="External"/><Relationship Id="rId362" Type="http://schemas.openxmlformats.org/officeDocument/2006/relationships/hyperlink" Target="https://www.google.com/url?q=https://www.yaklass.ru&amp;sa=D&amp;source=editors&amp;ust=1685218913132579&amp;usg=AOvVaw3mpVRiBoISXR6DwVGgfvRM" TargetMode="External"/><Relationship Id="rId383" Type="http://schemas.openxmlformats.org/officeDocument/2006/relationships/hyperlink" Target="https://www.google.com/url?q=https://www.yaklass.ru&amp;sa=D&amp;source=editors&amp;ust=1685218913174724&amp;usg=AOvVaw0JHTODt8FqlaBsfxw-1U1m" TargetMode="External"/><Relationship Id="rId418" Type="http://schemas.openxmlformats.org/officeDocument/2006/relationships/hyperlink" Target="https://www.google.com/url?q=https://uchi.ru&amp;sa=D&amp;source=editors&amp;ust=1685218913225341&amp;usg=AOvVaw30qadc-6eEVlFp6QiE9VqE" TargetMode="External"/><Relationship Id="rId439" Type="http://schemas.openxmlformats.org/officeDocument/2006/relationships/hyperlink" Target="https://www.google.com/url?q=https://uchi.ru&amp;sa=D&amp;source=editors&amp;ust=1685218913255546&amp;usg=AOvVaw2SIFOujI2FUyehumQ09WlH" TargetMode="External"/><Relationship Id="rId201" Type="http://schemas.openxmlformats.org/officeDocument/2006/relationships/hyperlink" Target="https://www.google.com/url?q=https://resh.edu.ru&amp;sa=D&amp;source=editors&amp;ust=1685218912919873&amp;usg=AOvVaw2ecOCxbVIu-RoeBIPYQpgq" TargetMode="External"/><Relationship Id="rId222" Type="http://schemas.openxmlformats.org/officeDocument/2006/relationships/hyperlink" Target="https://www.google.com/url?q=https://resh.edu.ru&amp;sa=D&amp;source=editors&amp;ust=1685218912947755&amp;usg=AOvVaw0WvekNAt8UvbMAJGk2n0I5" TargetMode="External"/><Relationship Id="rId243" Type="http://schemas.openxmlformats.org/officeDocument/2006/relationships/hyperlink" Target="https://www.google.com/url?q=https://resh.edu.ru&amp;sa=D&amp;source=editors&amp;ust=1685218912971455&amp;usg=AOvVaw2CiyD9mXw0IdqhCqc4c6aZ" TargetMode="External"/><Relationship Id="rId264" Type="http://schemas.openxmlformats.org/officeDocument/2006/relationships/hyperlink" Target="https://www.google.com/url?q=https://resh.edu.ru&amp;sa=D&amp;source=editors&amp;ust=1685218913007088&amp;usg=AOvVaw061znyZ6DLSye5YORN9qYd" TargetMode="External"/><Relationship Id="rId285" Type="http://schemas.openxmlformats.org/officeDocument/2006/relationships/hyperlink" Target="https://www.google.com/url?q=https://resh.edu.ru&amp;sa=D&amp;source=editors&amp;ust=1685218913030313&amp;usg=AOvVaw1jS5b51kZmkPzxXCgz4YD3" TargetMode="External"/><Relationship Id="rId450" Type="http://schemas.openxmlformats.org/officeDocument/2006/relationships/hyperlink" Target="https://www.google.com/url?q=https://resh.edu.ru&amp;sa=D&amp;source=editors&amp;ust=1685218913275719&amp;usg=AOvVaw3oRZGf6xtg37DIQrfase6r" TargetMode="External"/><Relationship Id="rId471" Type="http://schemas.openxmlformats.org/officeDocument/2006/relationships/hyperlink" Target="https://www.google.com/url?q=https://resh.edu.ru&amp;sa=D&amp;source=editors&amp;ust=1685218913303363&amp;usg=AOvVaw36QBzC-MRVwi5eFfgu_56a" TargetMode="External"/><Relationship Id="rId506" Type="http://schemas.openxmlformats.org/officeDocument/2006/relationships/hyperlink" Target="https://uchi.ru/" TargetMode="External"/><Relationship Id="rId17" Type="http://schemas.openxmlformats.org/officeDocument/2006/relationships/hyperlink" Target="https://www.google.com/url?q=https://resh.edu.ru&amp;sa=D&amp;source=editors&amp;ust=1685218912692824&amp;usg=AOvVaw2r9ojHGfvYWQGeBFTg_2_P" TargetMode="External"/><Relationship Id="rId38" Type="http://schemas.openxmlformats.org/officeDocument/2006/relationships/hyperlink" Target="https://www.google.com/url?q=https://resh.edu.ru&amp;sa=D&amp;source=editors&amp;ust=1685218912710881&amp;usg=AOvVaw3CeJezePJ8hN9wUcE0SoGE" TargetMode="External"/><Relationship Id="rId59" Type="http://schemas.openxmlformats.org/officeDocument/2006/relationships/hyperlink" Target="https://www.google.com/url?q=https://resh.edu.ru&amp;sa=D&amp;source=editors&amp;ust=1685218912736146&amp;usg=AOvVaw1iVDk_WKYWRnNNXWW2t-ac" TargetMode="External"/><Relationship Id="rId103" Type="http://schemas.openxmlformats.org/officeDocument/2006/relationships/hyperlink" Target="https://www.google.com/url?q=https://www.yaklass.ru&amp;sa=D&amp;source=editors&amp;ust=1685218912787630&amp;usg=AOvVaw0lWDcDfg275rwCDtlVWweX" TargetMode="External"/><Relationship Id="rId124" Type="http://schemas.openxmlformats.org/officeDocument/2006/relationships/hyperlink" Target="https://www.google.com/url?q=https://uchi.ru&amp;sa=D&amp;source=editors&amp;ust=1685218912811701&amp;usg=AOvVaw0cOGbFiJxw5Tv--K7jpIUh" TargetMode="External"/><Relationship Id="rId310" Type="http://schemas.openxmlformats.org/officeDocument/2006/relationships/hyperlink" Target="https://www.google.com/url?q=https://uchi.ru&amp;sa=D&amp;source=editors&amp;ust=1685218913062193&amp;usg=AOvVaw1JbGk3nYAzU5FZE5lW-Bj6" TargetMode="External"/><Relationship Id="rId492" Type="http://schemas.openxmlformats.org/officeDocument/2006/relationships/hyperlink" Target="http://nachalka.info/" TargetMode="External"/><Relationship Id="rId70" Type="http://schemas.openxmlformats.org/officeDocument/2006/relationships/hyperlink" Target="https://www.google.com/url?q=https://www.yaklass.ru&amp;sa=D&amp;source=editors&amp;ust=1685218912744154&amp;usg=AOvVaw0QFTAnmIZQvyOoJe6OBPAA" TargetMode="External"/><Relationship Id="rId91" Type="http://schemas.openxmlformats.org/officeDocument/2006/relationships/hyperlink" Target="https://www.google.com/url?q=https://www.yaklass.ru&amp;sa=D&amp;source=editors&amp;ust=1685218912770903&amp;usg=AOvVaw24KCPbYrT7XjJrLIKowrdj" TargetMode="External"/><Relationship Id="rId145" Type="http://schemas.openxmlformats.org/officeDocument/2006/relationships/hyperlink" Target="https://www.google.com/url?q=https://uchi.ru&amp;sa=D&amp;source=editors&amp;ust=1685218912849228&amp;usg=AOvVaw3GGkzRcwW07yo2_ZlwkJgJ" TargetMode="External"/><Relationship Id="rId166" Type="http://schemas.openxmlformats.org/officeDocument/2006/relationships/hyperlink" Target="https://www.google.com/url?q=https://uchi.ru&amp;sa=D&amp;source=editors&amp;ust=1685218912876744&amp;usg=AOvVaw1ImqGBY8oBYlVRxO7GQpDo" TargetMode="External"/><Relationship Id="rId187" Type="http://schemas.openxmlformats.org/officeDocument/2006/relationships/hyperlink" Target="https://www.google.com/url?q=https://uchi.ru&amp;sa=D&amp;source=editors&amp;ust=1685218912900053&amp;usg=AOvVaw1uURb2qD5DN-C0bcsojP_d" TargetMode="External"/><Relationship Id="rId331" Type="http://schemas.openxmlformats.org/officeDocument/2006/relationships/hyperlink" Target="https://www.google.com/url?q=https://uchi.ru&amp;sa=D&amp;source=editors&amp;ust=1685218913094762&amp;usg=AOvVaw095sxPaBHxnbTNknJWidBk" TargetMode="External"/><Relationship Id="rId352" Type="http://schemas.openxmlformats.org/officeDocument/2006/relationships/hyperlink" Target="https://www.google.com/url?q=https://uchi.ru&amp;sa=D&amp;source=editors&amp;ust=1685218913120802&amp;usg=AOvVaw2mg22YVmDR3T2S3D5CChCX" TargetMode="External"/><Relationship Id="rId373" Type="http://schemas.openxmlformats.org/officeDocument/2006/relationships/hyperlink" Target="https://www.google.com/url?q=https://uchi.ru&amp;sa=D&amp;source=editors&amp;ust=1685218913145370&amp;usg=AOvVaw0ePUyi2h9CYq4P3MSxcOU9" TargetMode="External"/><Relationship Id="rId394" Type="http://schemas.openxmlformats.org/officeDocument/2006/relationships/hyperlink" Target="https://www.google.com/url?q=https://uchi.ru&amp;sa=D&amp;source=editors&amp;ust=1685218913195990&amp;usg=AOvVaw2tOQ-xqmGzMGzN5v2G7ZKh" TargetMode="External"/><Relationship Id="rId408" Type="http://schemas.openxmlformats.org/officeDocument/2006/relationships/hyperlink" Target="https://www.google.com/url?q=https://resh.edu.ru&amp;sa=D&amp;source=editors&amp;ust=1685218913215418&amp;usg=AOvVaw2bt5hiaekxDkTraOyXPw0D" TargetMode="External"/><Relationship Id="rId429" Type="http://schemas.openxmlformats.org/officeDocument/2006/relationships/hyperlink" Target="https://www.google.com/url?q=https://resh.edu.ru&amp;sa=D&amp;source=editors&amp;ust=1685218913242073&amp;usg=AOvVaw0DUOffNOrZVYXpyo4Mvzi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oogle.com/url?q=https://www.yaklass.ru&amp;sa=D&amp;source=editors&amp;ust=1685218912932207&amp;usg=AOvVaw0qytMPyaftwkvUdTaVxA9s" TargetMode="External"/><Relationship Id="rId233" Type="http://schemas.openxmlformats.org/officeDocument/2006/relationships/hyperlink" Target="https://www.google.com/url?q=https://www.yaklass.ru&amp;sa=D&amp;source=editors&amp;ust=1685218912958327&amp;usg=AOvVaw12vG1DoDHbvNwIgy7klDwP" TargetMode="External"/><Relationship Id="rId254" Type="http://schemas.openxmlformats.org/officeDocument/2006/relationships/hyperlink" Target="https://www.google.com/url?q=https://www.yaklass.ru&amp;sa=D&amp;source=editors&amp;ust=1685218912996734&amp;usg=AOvVaw3L3-kSEWWJERnOhu6PfDJf" TargetMode="External"/><Relationship Id="rId440" Type="http://schemas.openxmlformats.org/officeDocument/2006/relationships/hyperlink" Target="https://www.google.com/url?q=https://www.yaklass.ru&amp;sa=D&amp;source=editors&amp;ust=1685218913255913&amp;usg=AOvVaw0jhRwhGOlOzDCLnnkn6FH3" TargetMode="External"/><Relationship Id="rId28" Type="http://schemas.openxmlformats.org/officeDocument/2006/relationships/hyperlink" Target="https://www.google.com/url?q=https://www.yaklass.ru&amp;sa=D&amp;source=editors&amp;ust=1685218912701290&amp;usg=AOvVaw0e0o035bxwHBGdsCyizCaJ" TargetMode="External"/><Relationship Id="rId49" Type="http://schemas.openxmlformats.org/officeDocument/2006/relationships/hyperlink" Target="https://www.google.com/url?q=https://www.yaklass.ru&amp;sa=D&amp;source=editors&amp;ust=1685218912723372&amp;usg=AOvVaw1WMvJ-I17dMltxRcRNP-VZ" TargetMode="External"/><Relationship Id="rId114" Type="http://schemas.openxmlformats.org/officeDocument/2006/relationships/hyperlink" Target="https://www.google.com/url?q=https://uchi.ru&amp;sa=D&amp;source=editors&amp;ust=1685218912801159&amp;usg=AOvVaw3nLMLGkpHbFdNUHoHROz_a" TargetMode="External"/><Relationship Id="rId275" Type="http://schemas.openxmlformats.org/officeDocument/2006/relationships/hyperlink" Target="https://www.google.com/url?q=https://www.yaklass.ru&amp;sa=D&amp;source=editors&amp;ust=1685218913019262&amp;usg=AOvVaw0WCfKXjcJ4qWS6UgVuDFZg" TargetMode="External"/><Relationship Id="rId296" Type="http://schemas.openxmlformats.org/officeDocument/2006/relationships/hyperlink" Target="https://www.google.com/url?q=https://www.yaklass.ru&amp;sa=D&amp;source=editors&amp;ust=1685218913043676&amp;usg=AOvVaw2mjrX1Mtzw9vPZ81mCzNlP" TargetMode="External"/><Relationship Id="rId300" Type="http://schemas.openxmlformats.org/officeDocument/2006/relationships/hyperlink" Target="https://www.google.com/url?q=https://resh.edu.ru&amp;sa=D&amp;source=editors&amp;ust=1685218913051159&amp;usg=AOvVaw1pRlRA4AHkvnd39voUmY_S" TargetMode="External"/><Relationship Id="rId461" Type="http://schemas.openxmlformats.org/officeDocument/2006/relationships/hyperlink" Target="https://www.google.com/url?q=https://www.yaklass.ru&amp;sa=D&amp;source=editors&amp;ust=1685218913285953&amp;usg=AOvVaw2IL6F9EXLBFwIEOGvMA317" TargetMode="External"/><Relationship Id="rId482" Type="http://schemas.openxmlformats.org/officeDocument/2006/relationships/hyperlink" Target="https://www.google.com/url?q=https://www.yaklass.ru&amp;sa=D&amp;source=editors&amp;ust=1685218913313271&amp;usg=AOvVaw3zI9-5O7EPwRvJPYgWqgb7" TargetMode="External"/><Relationship Id="rId60" Type="http://schemas.openxmlformats.org/officeDocument/2006/relationships/hyperlink" Target="https://www.google.com/url?q=https://uchi.ru&amp;sa=D&amp;source=editors&amp;ust=1685218912736467&amp;usg=AOvVaw0J4bPTn4VxNXRfedRbV4B6" TargetMode="External"/><Relationship Id="rId81" Type="http://schemas.openxmlformats.org/officeDocument/2006/relationships/hyperlink" Target="https://www.google.com/url?q=https://uchi.ru&amp;sa=D&amp;source=editors&amp;ust=1685218912761052&amp;usg=AOvVaw1oUUzCBv3UmpEz4pa56eDF" TargetMode="External"/><Relationship Id="rId135" Type="http://schemas.openxmlformats.org/officeDocument/2006/relationships/hyperlink" Target="https://www.google.com/url?q=https://resh.edu.ru&amp;sa=D&amp;source=editors&amp;ust=1685218912834765&amp;usg=AOvVaw0mBuBslWSZ8ukA1u3LkFK2" TargetMode="External"/><Relationship Id="rId156" Type="http://schemas.openxmlformats.org/officeDocument/2006/relationships/hyperlink" Target="https://www.google.com/url?q=https://resh.edu.ru&amp;sa=D&amp;source=editors&amp;ust=1685218912867836&amp;usg=AOvVaw1tL9IoPKHWuW6SAUDeQatz" TargetMode="External"/><Relationship Id="rId177" Type="http://schemas.openxmlformats.org/officeDocument/2006/relationships/hyperlink" Target="https://www.google.com/url?q=https://resh.edu.ru&amp;sa=D&amp;source=editors&amp;ust=1685218912891865&amp;usg=AOvVaw1ZYVuZnzAzYpvINdiNfkdt" TargetMode="External"/><Relationship Id="rId198" Type="http://schemas.openxmlformats.org/officeDocument/2006/relationships/hyperlink" Target="https://www.google.com/url?q=https://resh.edu.ru&amp;sa=D&amp;source=editors&amp;ust=1685218912916741&amp;usg=AOvVaw2_qZVD04GKpfsLQtmAFaNh" TargetMode="External"/><Relationship Id="rId321" Type="http://schemas.openxmlformats.org/officeDocument/2006/relationships/hyperlink" Target="https://www.google.com/url?q=https://resh.edu.ru&amp;sa=D&amp;source=editors&amp;ust=1685218913078878&amp;usg=AOvVaw31MqSQKFZb11Ed4TIejz0Y" TargetMode="External"/><Relationship Id="rId342" Type="http://schemas.openxmlformats.org/officeDocument/2006/relationships/hyperlink" Target="https://www.google.com/url?q=https://resh.edu.ru&amp;sa=D&amp;source=editors&amp;ust=1685218913109825&amp;usg=AOvVaw3AGRa8cQQhRJ8bU3wO-4yT" TargetMode="External"/><Relationship Id="rId363" Type="http://schemas.openxmlformats.org/officeDocument/2006/relationships/hyperlink" Target="https://www.google.com/url?q=https://resh.edu.ru&amp;sa=D&amp;source=editors&amp;ust=1685218913134789&amp;usg=AOvVaw25jS6XDR-IvHy6K_S-qulc" TargetMode="External"/><Relationship Id="rId384" Type="http://schemas.openxmlformats.org/officeDocument/2006/relationships/hyperlink" Target="https://www.google.com/url?q=https://resh.edu.ru&amp;sa=D&amp;source=editors&amp;ust=1685218913178549&amp;usg=AOvVaw2wNZ5kkQ2z3L4V_pW79p20" TargetMode="External"/><Relationship Id="rId419" Type="http://schemas.openxmlformats.org/officeDocument/2006/relationships/hyperlink" Target="https://www.google.com/url?q=https://www.yaklass.ru&amp;sa=D&amp;source=editors&amp;ust=1685218913225605&amp;usg=AOvVaw0Yufp5nmpITMsAQoMT8t2S" TargetMode="External"/><Relationship Id="rId202" Type="http://schemas.openxmlformats.org/officeDocument/2006/relationships/hyperlink" Target="https://www.google.com/url?q=https://uchi.ru&amp;sa=D&amp;source=editors&amp;ust=1685218912920225&amp;usg=AOvVaw2Sha3ZgONNO07QTwMqzYvk" TargetMode="External"/><Relationship Id="rId223" Type="http://schemas.openxmlformats.org/officeDocument/2006/relationships/hyperlink" Target="https://www.google.com/url?q=https://uchi.ru&amp;sa=D&amp;source=editors&amp;ust=1685218912948217&amp;usg=AOvVaw2oS25wJCETY637euJzhsJg" TargetMode="External"/><Relationship Id="rId244" Type="http://schemas.openxmlformats.org/officeDocument/2006/relationships/hyperlink" Target="https://www.google.com/url?q=https://uchi.ru&amp;sa=D&amp;source=editors&amp;ust=1685218912971834&amp;usg=AOvVaw2w0BH3y6wdGTno-jnVFWos" TargetMode="External"/><Relationship Id="rId430" Type="http://schemas.openxmlformats.org/officeDocument/2006/relationships/hyperlink" Target="https://www.google.com/url?q=https://uchi.ru&amp;sa=D&amp;source=editors&amp;ust=1685218913242478&amp;usg=AOvVaw2fyslkAh4uFCJYZmcWzVO5" TargetMode="External"/><Relationship Id="rId18" Type="http://schemas.openxmlformats.org/officeDocument/2006/relationships/hyperlink" Target="https://www.google.com/url?q=https://uchi.ru&amp;sa=D&amp;source=editors&amp;ust=1685218912693261&amp;usg=AOvVaw09UeowPE5EULBL_M8V_9dv" TargetMode="External"/><Relationship Id="rId39" Type="http://schemas.openxmlformats.org/officeDocument/2006/relationships/hyperlink" Target="https://www.google.com/url?q=https://uchi.ru&amp;sa=D&amp;source=editors&amp;ust=1685218912711248&amp;usg=AOvVaw2TmuR2aVRwE4lhGBsNNc9q" TargetMode="External"/><Relationship Id="rId265" Type="http://schemas.openxmlformats.org/officeDocument/2006/relationships/hyperlink" Target="https://www.google.com/url?q=https://uchi.ru&amp;sa=D&amp;source=editors&amp;ust=1685218913007453&amp;usg=AOvVaw0o3p0E8_QDUiBWm-90gZ88" TargetMode="External"/><Relationship Id="rId286" Type="http://schemas.openxmlformats.org/officeDocument/2006/relationships/hyperlink" Target="https://www.google.com/url?q=https://uchi.ru&amp;sa=D&amp;source=editors&amp;ust=1685218913030611&amp;usg=AOvVaw2PdIgIzssbnfJCkD0RueXN" TargetMode="External"/><Relationship Id="rId451" Type="http://schemas.openxmlformats.org/officeDocument/2006/relationships/hyperlink" Target="https://www.google.com/url?q=https://uchi.ru&amp;sa=D&amp;source=editors&amp;ust=1685218913276148&amp;usg=AOvVaw2PMTauH70dqZ89K9z7maXz" TargetMode="External"/><Relationship Id="rId472" Type="http://schemas.openxmlformats.org/officeDocument/2006/relationships/hyperlink" Target="https://www.google.com/url?q=https://uchi.ru&amp;sa=D&amp;source=editors&amp;ust=1685218913303647&amp;usg=AOvVaw0k7PVO3c3lOG-yqJhEL-p3" TargetMode="External"/><Relationship Id="rId493" Type="http://schemas.openxmlformats.org/officeDocument/2006/relationships/hyperlink" Target="http://nachalka.info/" TargetMode="External"/><Relationship Id="rId507" Type="http://schemas.openxmlformats.org/officeDocument/2006/relationships/hyperlink" Target="https://uchi.ru/" TargetMode="External"/><Relationship Id="rId50" Type="http://schemas.openxmlformats.org/officeDocument/2006/relationships/hyperlink" Target="https://www.google.com/url?q=https://resh.edu.ru&amp;sa=D&amp;source=editors&amp;ust=1685218912725202&amp;usg=AOvVaw3H36QVGcBMra4JJnU3w7NW" TargetMode="External"/><Relationship Id="rId104" Type="http://schemas.openxmlformats.org/officeDocument/2006/relationships/hyperlink" Target="https://www.google.com/url?q=https://resh.edu.ru&amp;sa=D&amp;source=editors&amp;ust=1685218912789652&amp;usg=AOvVaw3AeA-rQ4498sTXp61_NCnO" TargetMode="External"/><Relationship Id="rId125" Type="http://schemas.openxmlformats.org/officeDocument/2006/relationships/hyperlink" Target="https://www.google.com/url?q=https://www.yaklass.ru&amp;sa=D&amp;source=editors&amp;ust=1685218912811980&amp;usg=AOvVaw2V6aD7tyE5vOH9xr1B1-rj" TargetMode="External"/><Relationship Id="rId146" Type="http://schemas.openxmlformats.org/officeDocument/2006/relationships/hyperlink" Target="https://www.google.com/url?q=https://www.yaklass.ru&amp;sa=D&amp;source=editors&amp;ust=1685218912849526&amp;usg=AOvVaw1LXOPGx1wDe1FHAm5AvMbs" TargetMode="External"/><Relationship Id="rId167" Type="http://schemas.openxmlformats.org/officeDocument/2006/relationships/hyperlink" Target="https://www.google.com/url?q=https://www.yaklass.ru&amp;sa=D&amp;source=editors&amp;ust=1685218912877144&amp;usg=AOvVaw06z8nWvLFsxPU2vvQFUd5l" TargetMode="External"/><Relationship Id="rId188" Type="http://schemas.openxmlformats.org/officeDocument/2006/relationships/hyperlink" Target="https://www.google.com/url?q=https://www.yaklass.ru&amp;sa=D&amp;source=editors&amp;ust=1685218912900370&amp;usg=AOvVaw0lIByyo-WevGqTFTB9bZYL" TargetMode="External"/><Relationship Id="rId311" Type="http://schemas.openxmlformats.org/officeDocument/2006/relationships/hyperlink" Target="https://www.google.com/url?q=https://www.yaklass.ru&amp;sa=D&amp;source=editors&amp;ust=1685218913062541&amp;usg=AOvVaw0WvyF-rbbbZ7dkWhmGLmYe" TargetMode="External"/><Relationship Id="rId332" Type="http://schemas.openxmlformats.org/officeDocument/2006/relationships/hyperlink" Target="https://www.google.com/url?q=https://www.yaklass.ru&amp;sa=D&amp;source=editors&amp;ust=1685218913095022&amp;usg=AOvVaw3vI9vpSatDxHPTvoCwTgkN" TargetMode="External"/><Relationship Id="rId353" Type="http://schemas.openxmlformats.org/officeDocument/2006/relationships/hyperlink" Target="https://www.google.com/url?q=https://www.yaklass.ru&amp;sa=D&amp;source=editors&amp;ust=1685218913121091&amp;usg=AOvVaw0CdmIjN_NgCAFwVgtVcJa1" TargetMode="External"/><Relationship Id="rId374" Type="http://schemas.openxmlformats.org/officeDocument/2006/relationships/hyperlink" Target="https://www.google.com/url?q=https://www.yaklass.ru&amp;sa=D&amp;source=editors&amp;ust=1685218913145779&amp;usg=AOvVaw1Ej58UWtzajez67_mJGBMl" TargetMode="External"/><Relationship Id="rId395" Type="http://schemas.openxmlformats.org/officeDocument/2006/relationships/hyperlink" Target="https://www.google.com/url?q=https://www.yaklass.ru&amp;sa=D&amp;source=editors&amp;ust=1685218913196260&amp;usg=AOvVaw2VVYleMGWZuB3szZjI0P9L" TargetMode="External"/><Relationship Id="rId409" Type="http://schemas.openxmlformats.org/officeDocument/2006/relationships/hyperlink" Target="https://www.google.com/url?q=https://uchi.ru&amp;sa=D&amp;source=editors&amp;ust=1685218913215701&amp;usg=AOvVaw2Z40NiqfHD5xu-A_I6y57n" TargetMode="External"/><Relationship Id="rId71" Type="http://schemas.openxmlformats.org/officeDocument/2006/relationships/hyperlink" Target="https://www.google.com/url?q=https://resh.edu.ru&amp;sa=D&amp;source=editors&amp;ust=1685218912746417&amp;usg=AOvVaw392dJHF07BEt9Ic8_SB6Cz" TargetMode="External"/><Relationship Id="rId92" Type="http://schemas.openxmlformats.org/officeDocument/2006/relationships/hyperlink" Target="https://www.google.com/url?q=https://resh.edu.ru&amp;sa=D&amp;source=editors&amp;ust=1685218912778353&amp;usg=AOvVaw3R_97_7wn8po11I-D5EAkx" TargetMode="External"/><Relationship Id="rId213" Type="http://schemas.openxmlformats.org/officeDocument/2006/relationships/hyperlink" Target="https://www.google.com/url?q=https://resh.edu.ru&amp;sa=D&amp;source=editors&amp;ust=1685218912934450&amp;usg=AOvVaw3QBH_pdrMNyt87cULqOTaR" TargetMode="External"/><Relationship Id="rId234" Type="http://schemas.openxmlformats.org/officeDocument/2006/relationships/hyperlink" Target="https://www.google.com/url?q=https://resh.edu.ru&amp;sa=D&amp;source=editors&amp;ust=1685218912961422&amp;usg=AOvVaw0UMNH2uHEiff8khxzDaDFP" TargetMode="External"/><Relationship Id="rId420" Type="http://schemas.openxmlformats.org/officeDocument/2006/relationships/hyperlink" Target="https://www.google.com/url?q=https://resh.edu.ru&amp;sa=D&amp;source=editors&amp;ust=1685218913228020&amp;usg=AOvVaw1M6-5l1IhE5SFS-vUjMKs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resh.edu.ru&amp;sa=D&amp;source=editors&amp;ust=1685218912703363&amp;usg=AOvVaw3y9ZfTG3Eje8kJ8SWWIEmi" TargetMode="External"/><Relationship Id="rId255" Type="http://schemas.openxmlformats.org/officeDocument/2006/relationships/hyperlink" Target="https://www.google.com/url?q=https://resh.edu.ru&amp;sa=D&amp;source=editors&amp;ust=1685218912999247&amp;usg=AOvVaw0wp4NElNabFbIzKYdQuMoL" TargetMode="External"/><Relationship Id="rId276" Type="http://schemas.openxmlformats.org/officeDocument/2006/relationships/hyperlink" Target="https://www.google.com/url?q=https://resh.edu.ru&amp;sa=D&amp;source=editors&amp;ust=1685218913021573&amp;usg=AOvVaw2yzLk1n2pYLNzZwWMEcLzu" TargetMode="External"/><Relationship Id="rId297" Type="http://schemas.openxmlformats.org/officeDocument/2006/relationships/hyperlink" Target="https://www.google.com/url?q=https://resh.edu.ru&amp;sa=D&amp;source=editors&amp;ust=1685218913046902&amp;usg=AOvVaw3UTRtlKAyAM99aMKJBzhB4" TargetMode="External"/><Relationship Id="rId441" Type="http://schemas.openxmlformats.org/officeDocument/2006/relationships/hyperlink" Target="https://www.google.com/url?q=https://resh.edu.ru&amp;sa=D&amp;source=editors&amp;ust=1685218913258265&amp;usg=AOvVaw3ANffVnEvMhLyOcqwqTpHR" TargetMode="External"/><Relationship Id="rId462" Type="http://schemas.openxmlformats.org/officeDocument/2006/relationships/hyperlink" Target="https://www.google.com/url?q=https://resh.edu.ru&amp;sa=D&amp;source=editors&amp;ust=1685218913288989&amp;usg=AOvVaw2DH8MDMJLzJIQyPy2VdpLv" TargetMode="External"/><Relationship Id="rId483" Type="http://schemas.openxmlformats.org/officeDocument/2006/relationships/header" Target="header10.xml"/><Relationship Id="rId40" Type="http://schemas.openxmlformats.org/officeDocument/2006/relationships/hyperlink" Target="https://www.google.com/url?q=https://www.yaklass.ru&amp;sa=D&amp;source=editors&amp;ust=1685218912711586&amp;usg=AOvVaw2HkWxn8b2koYVSKHZlVpDJ" TargetMode="External"/><Relationship Id="rId115" Type="http://schemas.openxmlformats.org/officeDocument/2006/relationships/hyperlink" Target="https://www.google.com/url?q=https://resh.edu.ru&amp;sa=D&amp;source=editors&amp;ust=1685218912803422&amp;usg=AOvVaw2asermQ52iSMw6mxhzg0qY" TargetMode="External"/><Relationship Id="rId136" Type="http://schemas.openxmlformats.org/officeDocument/2006/relationships/hyperlink" Target="https://www.google.com/url?q=https://uchi.ru&amp;sa=D&amp;source=editors&amp;ust=1685218912835251&amp;usg=AOvVaw33XtLIQUHQ52v3LFYXg9Hf" TargetMode="External"/><Relationship Id="rId157" Type="http://schemas.openxmlformats.org/officeDocument/2006/relationships/hyperlink" Target="https://www.google.com/url?q=https://uchi.ru&amp;sa=D&amp;source=editors&amp;ust=1685218912868200&amp;usg=AOvVaw3-96otMsNquZXtSTF0wPQS" TargetMode="External"/><Relationship Id="rId178" Type="http://schemas.openxmlformats.org/officeDocument/2006/relationships/hyperlink" Target="https://www.google.com/url?q=https://uchi.ru&amp;sa=D&amp;source=editors&amp;ust=1685218912892151&amp;usg=AOvVaw1Pupm1M2r3nwqlSn5-XVFx" TargetMode="External"/><Relationship Id="rId301" Type="http://schemas.openxmlformats.org/officeDocument/2006/relationships/hyperlink" Target="https://www.google.com/url?q=https://uchi.ru&amp;sa=D&amp;source=editors&amp;ust=1685218913051646&amp;usg=AOvVaw1pLCt4h3Ae_tRqa8CliibP" TargetMode="External"/><Relationship Id="rId322" Type="http://schemas.openxmlformats.org/officeDocument/2006/relationships/hyperlink" Target="https://www.google.com/url?q=https://uchi.ru&amp;sa=D&amp;source=editors&amp;ust=1685218913079334&amp;usg=AOvVaw0CMY5RhuEevH613memyUXG" TargetMode="External"/><Relationship Id="rId343" Type="http://schemas.openxmlformats.org/officeDocument/2006/relationships/hyperlink" Target="https://www.google.com/url?q=https://uchi.ru&amp;sa=D&amp;source=editors&amp;ust=1685218913110270&amp;usg=AOvVaw0Nz-vFbnzVxOAY47h2Q2vt" TargetMode="External"/><Relationship Id="rId364" Type="http://schemas.openxmlformats.org/officeDocument/2006/relationships/hyperlink" Target="https://www.google.com/url?q=https://uchi.ru&amp;sa=D&amp;source=editors&amp;ust=1685218913135066&amp;usg=AOvVaw3-PheJ6x5ljw1wsjsb2QNr" TargetMode="External"/><Relationship Id="rId61" Type="http://schemas.openxmlformats.org/officeDocument/2006/relationships/hyperlink" Target="https://www.google.com/url?q=https://www.yaklass.ru&amp;sa=D&amp;source=editors&amp;ust=1685218912736744&amp;usg=AOvVaw1kLxAmgPzRXvINbNLyZ30p" TargetMode="External"/><Relationship Id="rId82" Type="http://schemas.openxmlformats.org/officeDocument/2006/relationships/hyperlink" Target="https://www.google.com/url?q=https://www.yaklass.ru&amp;sa=D&amp;source=editors&amp;ust=1685218912761323&amp;usg=AOvVaw0Wf2JnQSSkFC0iYUWAq1H9" TargetMode="External"/><Relationship Id="rId199" Type="http://schemas.openxmlformats.org/officeDocument/2006/relationships/hyperlink" Target="https://www.google.com/url?q=https://uchi.ru&amp;sa=D&amp;source=editors&amp;ust=1685218912917110&amp;usg=AOvVaw2jaDuZBIKDyA-4n5kP_Z8t" TargetMode="External"/><Relationship Id="rId203" Type="http://schemas.openxmlformats.org/officeDocument/2006/relationships/hyperlink" Target="https://www.google.com/url?q=https://www.yaklass.ru&amp;sa=D&amp;source=editors&amp;ust=1685218912920538&amp;usg=AOvVaw3cAEllNyNPpqR5fzrGwsr_" TargetMode="External"/><Relationship Id="rId385" Type="http://schemas.openxmlformats.org/officeDocument/2006/relationships/hyperlink" Target="https://www.google.com/url?q=https://uchi.ru&amp;sa=D&amp;source=editors&amp;ust=1685218913179043&amp;usg=AOvVaw35X-Zl3rBPdHzq97D0OJ5e" TargetMode="External"/><Relationship Id="rId19" Type="http://schemas.openxmlformats.org/officeDocument/2006/relationships/hyperlink" Target="https://www.google.com/url?q=https://www.yaklass.ru&amp;sa=D&amp;source=editors&amp;ust=1685218912693535&amp;usg=AOvVaw1qk_uwW73XLwpC70v6Dkzw" TargetMode="External"/><Relationship Id="rId224" Type="http://schemas.openxmlformats.org/officeDocument/2006/relationships/hyperlink" Target="https://www.google.com/url?q=https://www.yaklass.ru&amp;sa=D&amp;source=editors&amp;ust=1685218912948491&amp;usg=AOvVaw0MItrpeZvaGIYPn1huWE5b" TargetMode="External"/><Relationship Id="rId245" Type="http://schemas.openxmlformats.org/officeDocument/2006/relationships/hyperlink" Target="https://www.google.com/url?q=https://www.yaklass.ru&amp;sa=D&amp;source=editors&amp;ust=1685218912972204&amp;usg=AOvVaw3XYSVsGYs-2Gnl0FU8uTeg" TargetMode="External"/><Relationship Id="rId266" Type="http://schemas.openxmlformats.org/officeDocument/2006/relationships/hyperlink" Target="https://www.google.com/url?q=https://www.yaklass.ru&amp;sa=D&amp;source=editors&amp;ust=1685218913007753&amp;usg=AOvVaw1wK20AVFBiRuMD9Wf2MuOb" TargetMode="External"/><Relationship Id="rId287" Type="http://schemas.openxmlformats.org/officeDocument/2006/relationships/hyperlink" Target="https://www.google.com/url?q=https://www.yaklass.ru&amp;sa=D&amp;source=editors&amp;ust=1685218913030989&amp;usg=AOvVaw1qCnK6pQPmaVjRJoh4fZUg" TargetMode="External"/><Relationship Id="rId410" Type="http://schemas.openxmlformats.org/officeDocument/2006/relationships/hyperlink" Target="https://www.google.com/url?q=https://www.yaklass.ru&amp;sa=D&amp;source=editors&amp;ust=1685218913215978&amp;usg=AOvVaw3jnBmcVv2qTKd9dGdiBvGg" TargetMode="External"/><Relationship Id="rId431" Type="http://schemas.openxmlformats.org/officeDocument/2006/relationships/hyperlink" Target="https://www.google.com/url?q=https://www.yaklass.ru&amp;sa=D&amp;source=editors&amp;ust=1685218913242854&amp;usg=AOvVaw2reMz7nOaCLDXIbHuxkqFG" TargetMode="External"/><Relationship Id="rId452" Type="http://schemas.openxmlformats.org/officeDocument/2006/relationships/hyperlink" Target="https://www.google.com/url?q=https://www.yaklass.ru&amp;sa=D&amp;source=editors&amp;ust=1685218913276437&amp;usg=AOvVaw03ouInpXRooy2C3SPPypnp" TargetMode="External"/><Relationship Id="rId473" Type="http://schemas.openxmlformats.org/officeDocument/2006/relationships/hyperlink" Target="https://www.google.com/url?q=https://www.yaklass.ru&amp;sa=D&amp;source=editors&amp;ust=1685218913303924&amp;usg=AOvVaw2PqXBObS9zjln1zs2CPNXC" TargetMode="External"/><Relationship Id="rId494" Type="http://schemas.openxmlformats.org/officeDocument/2006/relationships/hyperlink" Target="http://www.openclass.ru/" TargetMode="External"/><Relationship Id="rId508" Type="http://schemas.openxmlformats.org/officeDocument/2006/relationships/hyperlink" Target="https://resh.edu.ru/" TargetMode="External"/><Relationship Id="rId30" Type="http://schemas.openxmlformats.org/officeDocument/2006/relationships/hyperlink" Target="https://www.google.com/url?q=https://uchi.ru&amp;sa=D&amp;source=editors&amp;ust=1685218912703662&amp;usg=AOvVaw3uGksWMAWr0jZwowZ_pFF_" TargetMode="External"/><Relationship Id="rId105" Type="http://schemas.openxmlformats.org/officeDocument/2006/relationships/hyperlink" Target="https://www.google.com/url?q=https://uchi.ru&amp;sa=D&amp;source=editors&amp;ust=1685218912789914&amp;usg=AOvVaw15zjrjJMzUqKq0Uu92bY_F" TargetMode="External"/><Relationship Id="rId126" Type="http://schemas.openxmlformats.org/officeDocument/2006/relationships/hyperlink" Target="https://www.google.com/url?q=https://resh.edu.ru&amp;sa=D&amp;source=editors&amp;ust=1685218912814738&amp;usg=AOvVaw0WPgsXg3JSGQIj24wj1Yl4" TargetMode="External"/><Relationship Id="rId147" Type="http://schemas.openxmlformats.org/officeDocument/2006/relationships/hyperlink" Target="https://www.google.com/url?q=https://resh.edu.ru&amp;sa=D&amp;source=editors&amp;ust=1685218912851466&amp;usg=AOvVaw3luaL00h8Id2HbaSCa6mHq" TargetMode="External"/><Relationship Id="rId168" Type="http://schemas.openxmlformats.org/officeDocument/2006/relationships/hyperlink" Target="https://www.google.com/url?q=https://resh.edu.ru&amp;sa=D&amp;source=editors&amp;ust=1685218912883568&amp;usg=AOvVaw2e0uYm34yn3EXgtV-z2Zwa" TargetMode="External"/><Relationship Id="rId312" Type="http://schemas.openxmlformats.org/officeDocument/2006/relationships/hyperlink" Target="https://www.google.com/url?q=https://resh.edu.ru&amp;sa=D&amp;source=editors&amp;ust=1685218913065836&amp;usg=AOvVaw0AOGPPx60pFi4yGUN-p4aM" TargetMode="External"/><Relationship Id="rId333" Type="http://schemas.openxmlformats.org/officeDocument/2006/relationships/hyperlink" Target="https://www.google.com/url?q=https://resh.edu.ru&amp;sa=D&amp;source=editors&amp;ust=1685218913097442&amp;usg=AOvVaw05gG75xGRkjE0RLeFAd7xQ" TargetMode="External"/><Relationship Id="rId354" Type="http://schemas.openxmlformats.org/officeDocument/2006/relationships/hyperlink" Target="https://www.google.com/url?q=https://resh.edu.ru&amp;sa=D&amp;source=editors&amp;ust=1685218913123153&amp;usg=AOvVaw19nlm8Wi5KBZP7M5Cf585c" TargetMode="External"/><Relationship Id="rId51" Type="http://schemas.openxmlformats.org/officeDocument/2006/relationships/hyperlink" Target="https://www.google.com/url?q=https://uchi.ru&amp;sa=D&amp;source=editors&amp;ust=1685218912725462&amp;usg=AOvVaw29RhhOuUjE92vbnwEZwc-D" TargetMode="External"/><Relationship Id="rId72" Type="http://schemas.openxmlformats.org/officeDocument/2006/relationships/hyperlink" Target="https://www.google.com/url?q=https://uchi.ru&amp;sa=D&amp;source=editors&amp;ust=1685218912746743&amp;usg=AOvVaw2sin2Cf-DuNqjo62Ju7fj2" TargetMode="External"/><Relationship Id="rId93" Type="http://schemas.openxmlformats.org/officeDocument/2006/relationships/hyperlink" Target="https://www.google.com/url?q=https://uchi.ru&amp;sa=D&amp;source=editors&amp;ust=1685218912778887&amp;usg=AOvVaw1PfI-Rxgu_tfIjN6jrGdmN" TargetMode="External"/><Relationship Id="rId189" Type="http://schemas.openxmlformats.org/officeDocument/2006/relationships/hyperlink" Target="https://www.google.com/url?q=https://resh.edu.ru&amp;sa=D&amp;source=editors&amp;ust=1685218912908270&amp;usg=AOvVaw0SvXsSpnIOFLbl71uFcw9r" TargetMode="External"/><Relationship Id="rId375" Type="http://schemas.openxmlformats.org/officeDocument/2006/relationships/hyperlink" Target="https://www.google.com/url?q=https://resh.edu.ru&amp;sa=D&amp;source=editors&amp;ust=1685218913149312&amp;usg=AOvVaw1utHxen4NG_JelgHL7Zl0s" TargetMode="External"/><Relationship Id="rId396" Type="http://schemas.openxmlformats.org/officeDocument/2006/relationships/hyperlink" Target="https://www.google.com/url?q=https://resh.edu.ru&amp;sa=D&amp;source=editors&amp;ust=1685218913198608&amp;usg=AOvVaw1vA907IkA29s3QfT77W6Z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oogle.com/url?q=https://uchi.ru&amp;sa=D&amp;source=editors&amp;ust=1685218912934741&amp;usg=AOvVaw0hI_ugcWEZTfE-bOU4-Eq2" TargetMode="External"/><Relationship Id="rId235" Type="http://schemas.openxmlformats.org/officeDocument/2006/relationships/hyperlink" Target="https://www.google.com/url?q=https://uchi.ru&amp;sa=D&amp;source=editors&amp;ust=1685218912961926&amp;usg=AOvVaw1Fra1pOipARS9MunDJ60ls" TargetMode="External"/><Relationship Id="rId256" Type="http://schemas.openxmlformats.org/officeDocument/2006/relationships/hyperlink" Target="https://www.google.com/url?q=https://uchi.ru&amp;sa=D&amp;source=editors&amp;ust=1685218912999614&amp;usg=AOvVaw01bvoDq7lihhiJJOLDO4bh" TargetMode="External"/><Relationship Id="rId277" Type="http://schemas.openxmlformats.org/officeDocument/2006/relationships/hyperlink" Target="https://www.google.com/url?q=https://uchi.ru&amp;sa=D&amp;source=editors&amp;ust=1685218913021852&amp;usg=AOvVaw2GTdC0KRJKW3e-jjGXW38L" TargetMode="External"/><Relationship Id="rId298" Type="http://schemas.openxmlformats.org/officeDocument/2006/relationships/hyperlink" Target="https://www.google.com/url?q=https://uchi.ru&amp;sa=D&amp;source=editors&amp;ust=1685218913047382&amp;usg=AOvVaw0gy1eF1Apm2cOMxIY6BNad" TargetMode="External"/><Relationship Id="rId400" Type="http://schemas.openxmlformats.org/officeDocument/2006/relationships/hyperlink" Target="https://www.google.com/url?q=https://uchi.ru&amp;sa=D&amp;source=editors&amp;ust=1685218913202058&amp;usg=AOvVaw0XTkeX30EVUhPP00SZ981p" TargetMode="External"/><Relationship Id="rId421" Type="http://schemas.openxmlformats.org/officeDocument/2006/relationships/hyperlink" Target="https://www.google.com/url?q=https://uchi.ru&amp;sa=D&amp;source=editors&amp;ust=1685218913228381&amp;usg=AOvVaw3xUGiO2rLQNImFblAeh-bJ" TargetMode="External"/><Relationship Id="rId442" Type="http://schemas.openxmlformats.org/officeDocument/2006/relationships/hyperlink" Target="https://www.google.com/url?q=https://uchi.ru&amp;sa=D&amp;source=editors&amp;ust=1685218913258545&amp;usg=AOvVaw1kLtJOf6HqjJmeDAzCdkxs" TargetMode="External"/><Relationship Id="rId463" Type="http://schemas.openxmlformats.org/officeDocument/2006/relationships/hyperlink" Target="https://www.google.com/url?q=https://uchi.ru&amp;sa=D&amp;source=editors&amp;ust=1685218913289332&amp;usg=AOvVaw1eQDjHEKbuFLfw1bdEhuqe" TargetMode="External"/><Relationship Id="rId484" Type="http://schemas.openxmlformats.org/officeDocument/2006/relationships/header" Target="header11.xml"/><Relationship Id="rId116" Type="http://schemas.openxmlformats.org/officeDocument/2006/relationships/hyperlink" Target="https://www.google.com/url?q=https://uchi.ru&amp;sa=D&amp;source=editors&amp;ust=1685218912803770&amp;usg=AOvVaw0XtxsE708fF5aWEBpsJtOg" TargetMode="External"/><Relationship Id="rId137" Type="http://schemas.openxmlformats.org/officeDocument/2006/relationships/hyperlink" Target="https://www.google.com/url?q=https://www.yaklass.ru&amp;sa=D&amp;source=editors&amp;ust=1685218912835529&amp;usg=AOvVaw2WBI-j8WYMF3seZ3qE4nCV" TargetMode="External"/><Relationship Id="rId158" Type="http://schemas.openxmlformats.org/officeDocument/2006/relationships/hyperlink" Target="https://www.google.com/url?q=https://www.yaklass.ru&amp;sa=D&amp;source=editors&amp;ust=1685218912868565&amp;usg=AOvVaw1Ai-9IUlcyX2wVc6XoOXmH" TargetMode="External"/><Relationship Id="rId302" Type="http://schemas.openxmlformats.org/officeDocument/2006/relationships/hyperlink" Target="https://www.google.com/url?q=https://www.yaklass.ru&amp;sa=D&amp;source=editors&amp;ust=1685218913052002&amp;usg=AOvVaw36i61o4xPDbbIw0esA3wDE" TargetMode="External"/><Relationship Id="rId323" Type="http://schemas.openxmlformats.org/officeDocument/2006/relationships/hyperlink" Target="https://www.google.com/url?q=https://www.yaklass.ru&amp;sa=D&amp;source=editors&amp;ust=1685218913079699&amp;usg=AOvVaw20JLQZrCqMQtm-OU4HSqLl" TargetMode="External"/><Relationship Id="rId344" Type="http://schemas.openxmlformats.org/officeDocument/2006/relationships/hyperlink" Target="https://www.google.com/url?q=https://www.yaklass.ru&amp;sa=D&amp;source=editors&amp;ust=1685218913110573&amp;usg=AOvVaw0S4T0d6kvcdeAIkeIm79ss" TargetMode="External"/><Relationship Id="rId20" Type="http://schemas.openxmlformats.org/officeDocument/2006/relationships/hyperlink" Target="https://www.google.com/url?q=https://resh.edu.ru&amp;sa=D&amp;source=editors&amp;ust=1685218912695451&amp;usg=AOvVaw1Av6kc99hjofglU9TfjuTE" TargetMode="External"/><Relationship Id="rId41" Type="http://schemas.openxmlformats.org/officeDocument/2006/relationships/hyperlink" Target="https://www.google.com/url?q=https://resh.edu.ru&amp;sa=D&amp;source=editors&amp;ust=1685218912713879&amp;usg=AOvVaw0aFDIHNX8TVeYN01koOgv0" TargetMode="External"/><Relationship Id="rId62" Type="http://schemas.openxmlformats.org/officeDocument/2006/relationships/hyperlink" Target="https://www.google.com/url?q=https://resh.edu.ru&amp;sa=D&amp;source=editors&amp;ust=1685218912738578&amp;usg=AOvVaw0pTMloMEmKxX8GFwQ9Fgse" TargetMode="External"/><Relationship Id="rId83" Type="http://schemas.openxmlformats.org/officeDocument/2006/relationships/hyperlink" Target="https://www.google.com/url?q=https://resh.edu.ru&amp;sa=D&amp;source=editors&amp;ust=1685218912763292&amp;usg=AOvVaw36wwTzrZjtXL8nH_StIabG" TargetMode="External"/><Relationship Id="rId179" Type="http://schemas.openxmlformats.org/officeDocument/2006/relationships/hyperlink" Target="https://www.google.com/url?q=https://www.yaklass.ru&amp;sa=D&amp;source=editors&amp;ust=1685218912892448&amp;usg=AOvVaw0g_MqPSMp8t5ilaDyXsbAA" TargetMode="External"/><Relationship Id="rId365" Type="http://schemas.openxmlformats.org/officeDocument/2006/relationships/hyperlink" Target="https://www.google.com/url?q=https://www.yaklass.ru&amp;sa=D&amp;source=editors&amp;ust=1685218913135332&amp;usg=AOvVaw1v_6jLz33603Oid6bSqW8k" TargetMode="External"/><Relationship Id="rId386" Type="http://schemas.openxmlformats.org/officeDocument/2006/relationships/hyperlink" Target="https://www.google.com/url?q=https://www.yaklass.ru&amp;sa=D&amp;source=editors&amp;ust=1685218913179417&amp;usg=AOvVaw3HaZNPQXonmAPaKfX2Xrul" TargetMode="External"/><Relationship Id="rId190" Type="http://schemas.openxmlformats.org/officeDocument/2006/relationships/hyperlink" Target="https://www.google.com/url?q=https://uchi.ru&amp;sa=D&amp;source=editors&amp;ust=1685218912908683&amp;usg=AOvVaw3DemKinz1lvUiyy6BBjQxj" TargetMode="External"/><Relationship Id="rId204" Type="http://schemas.openxmlformats.org/officeDocument/2006/relationships/hyperlink" Target="https://www.google.com/url?q=https://resh.edu.ru&amp;sa=D&amp;source=editors&amp;ust=1685218912926188&amp;usg=AOvVaw06iFpF_PHUXY2qXtZvZIdE" TargetMode="External"/><Relationship Id="rId225" Type="http://schemas.openxmlformats.org/officeDocument/2006/relationships/hyperlink" Target="https://www.google.com/url?q=https://resh.edu.ru&amp;sa=D&amp;source=editors&amp;ust=1685218912951076&amp;usg=AOvVaw10vI1C9DhIv9cT18WAb9a9" TargetMode="External"/><Relationship Id="rId246" Type="http://schemas.openxmlformats.org/officeDocument/2006/relationships/hyperlink" Target="https://www.google.com/url?q=https://resh.edu.ru&amp;sa=D&amp;source=editors&amp;ust=1685218912975220&amp;usg=AOvVaw0v0eZ3hhGd92faqvviSofr" TargetMode="External"/><Relationship Id="rId267" Type="http://schemas.openxmlformats.org/officeDocument/2006/relationships/hyperlink" Target="https://www.google.com/url?q=https://resh.edu.ru&amp;sa=D&amp;source=editors&amp;ust=1685218913013431&amp;usg=AOvVaw11aoKJLkxTOO5a_bKLbFPU" TargetMode="External"/><Relationship Id="rId288" Type="http://schemas.openxmlformats.org/officeDocument/2006/relationships/hyperlink" Target="https://www.google.com/url?q=https://resh.edu.ru&amp;sa=D&amp;source=editors&amp;ust=1685218913033389&amp;usg=AOvVaw3H9vgVHwhS-sE9ZoXlCCsS" TargetMode="External"/><Relationship Id="rId411" Type="http://schemas.openxmlformats.org/officeDocument/2006/relationships/hyperlink" Target="https://www.google.com/url?q=https://resh.edu.ru&amp;sa=D&amp;source=editors&amp;ust=1685218913218439&amp;usg=AOvVaw0kdTZCZz5OkzlThMpNHilK" TargetMode="External"/><Relationship Id="rId432" Type="http://schemas.openxmlformats.org/officeDocument/2006/relationships/hyperlink" Target="https://www.google.com/url?q=https://resh.edu.ru&amp;sa=D&amp;source=editors&amp;ust=1685218913246548&amp;usg=AOvVaw277TDwA_I_t2I9KgYrs9Wm" TargetMode="External"/><Relationship Id="rId453" Type="http://schemas.openxmlformats.org/officeDocument/2006/relationships/hyperlink" Target="https://www.google.com/url?q=https://resh.edu.ru&amp;sa=D&amp;source=editors&amp;ust=1685218913279187&amp;usg=AOvVaw11wWcTBMUD6Me3bXIYWesG" TargetMode="External"/><Relationship Id="rId474" Type="http://schemas.openxmlformats.org/officeDocument/2006/relationships/hyperlink" Target="https://www.google.com/url?q=https://resh.edu.ru&amp;sa=D&amp;source=editors&amp;ust=1685218913306443&amp;usg=AOvVaw3IrH96w724OZVSnjjiX92d" TargetMode="External"/><Relationship Id="rId509" Type="http://schemas.openxmlformats.org/officeDocument/2006/relationships/hyperlink" Target="https://resh.edu.ru/" TargetMode="External"/><Relationship Id="rId106" Type="http://schemas.openxmlformats.org/officeDocument/2006/relationships/hyperlink" Target="https://www.google.com/url?q=https://www.yaklass.ru&amp;sa=D&amp;source=editors&amp;ust=1685218912790202&amp;usg=AOvVaw23lmW1cqT-Phj2DRaFiEUO" TargetMode="External"/><Relationship Id="rId127" Type="http://schemas.openxmlformats.org/officeDocument/2006/relationships/hyperlink" Target="https://www.google.com/url?q=https://uchi.ru&amp;sa=D&amp;source=editors&amp;ust=1685218912815085&amp;usg=AOvVaw3qQzMRDl07UgeqD_8UR3Od" TargetMode="External"/><Relationship Id="rId313" Type="http://schemas.openxmlformats.org/officeDocument/2006/relationships/hyperlink" Target="https://www.google.com/url?q=https://uchi.ru&amp;sa=D&amp;source=editors&amp;ust=1685218913066315&amp;usg=AOvVaw0HYr5JgOEcmq9lKISe4RZY" TargetMode="External"/><Relationship Id="rId495" Type="http://schemas.openxmlformats.org/officeDocument/2006/relationships/hyperlink" Target="http://www.openclass.ru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www.google.com/url?q=https://www.yaklass.ru&amp;sa=D&amp;source=editors&amp;ust=1685218912703917&amp;usg=AOvVaw3S1yPGLA7DEAqsH0s63yQP" TargetMode="External"/><Relationship Id="rId52" Type="http://schemas.openxmlformats.org/officeDocument/2006/relationships/hyperlink" Target="https://www.google.com/url?q=https://www.yaklass.ru&amp;sa=D&amp;source=editors&amp;ust=1685218912725748&amp;usg=AOvVaw1HOCAenDHJo93nX7Km95jM" TargetMode="External"/><Relationship Id="rId73" Type="http://schemas.openxmlformats.org/officeDocument/2006/relationships/hyperlink" Target="https://www.google.com/url?q=https://www.yaklass.ru&amp;sa=D&amp;source=editors&amp;ust=1685218912747062&amp;usg=AOvVaw3cTH-4qhoA0gL5EVRLbqJ0" TargetMode="External"/><Relationship Id="rId94" Type="http://schemas.openxmlformats.org/officeDocument/2006/relationships/hyperlink" Target="https://www.google.com/url?q=https://www.yaklass.ru&amp;sa=D&amp;source=editors&amp;ust=1685218912779262&amp;usg=AOvVaw3VQqJsYpRI4Dtn613huBNc" TargetMode="External"/><Relationship Id="rId148" Type="http://schemas.openxmlformats.org/officeDocument/2006/relationships/hyperlink" Target="https://www.google.com/url?q=https://uchi.ru&amp;sa=D&amp;source=editors&amp;ust=1685218912851728&amp;usg=AOvVaw3r7_wTlxyUivg191VTlj5z" TargetMode="External"/><Relationship Id="rId169" Type="http://schemas.openxmlformats.org/officeDocument/2006/relationships/hyperlink" Target="https://www.google.com/url?q=https://uchi.ru&amp;sa=D&amp;source=editors&amp;ust=1685218912883964&amp;usg=AOvVaw366xwPElp_d2DHweC-2hcy" TargetMode="External"/><Relationship Id="rId334" Type="http://schemas.openxmlformats.org/officeDocument/2006/relationships/hyperlink" Target="https://www.google.com/url?q=https://uchi.ru&amp;sa=D&amp;source=editors&amp;ust=1685218913097730&amp;usg=AOvVaw2mDbvFFCGc8O6oELwAT1VK" TargetMode="External"/><Relationship Id="rId355" Type="http://schemas.openxmlformats.org/officeDocument/2006/relationships/hyperlink" Target="https://www.google.com/url?q=https://uchi.ru&amp;sa=D&amp;source=editors&amp;ust=1685218913123429&amp;usg=AOvVaw1f6UR5bQ3CHA7uJ3isKfie" TargetMode="External"/><Relationship Id="rId376" Type="http://schemas.openxmlformats.org/officeDocument/2006/relationships/hyperlink" Target="https://www.google.com/url?q=https://uchi.ru&amp;sa=D&amp;source=editors&amp;ust=1685218913149775&amp;usg=AOvVaw21p2cx33SnEUzvE-Lr3T3F" TargetMode="External"/><Relationship Id="rId397" Type="http://schemas.openxmlformats.org/officeDocument/2006/relationships/hyperlink" Target="https://www.google.com/url?q=https://uchi.ru&amp;sa=D&amp;source=editors&amp;ust=1685218913198891&amp;usg=AOvVaw1Jpc0oUa-RVn0qMv-aX-fb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oogle.com/url?q=https://resh.edu.ru&amp;sa=D&amp;source=editors&amp;ust=1685218912894453&amp;usg=AOvVaw0IsM4uIaIm60zZmBYy2pQd" TargetMode="External"/><Relationship Id="rId215" Type="http://schemas.openxmlformats.org/officeDocument/2006/relationships/hyperlink" Target="https://www.google.com/url?q=https://www.yaklass.ru&amp;sa=D&amp;source=editors&amp;ust=1685218912935000&amp;usg=AOvVaw0Jmn1zLV798O5RV0X_AuCK" TargetMode="External"/><Relationship Id="rId236" Type="http://schemas.openxmlformats.org/officeDocument/2006/relationships/hyperlink" Target="https://www.google.com/url?q=https://www.yaklass.ru&amp;sa=D&amp;source=editors&amp;ust=1685218912962326&amp;usg=AOvVaw2AM2iluZ-mu7fidBPefsly" TargetMode="External"/><Relationship Id="rId257" Type="http://schemas.openxmlformats.org/officeDocument/2006/relationships/hyperlink" Target="https://www.google.com/url?q=https://www.yaklass.ru&amp;sa=D&amp;source=editors&amp;ust=1685218912999948&amp;usg=AOvVaw2fVDrI3BhQwDnaMQXQPQve" TargetMode="External"/><Relationship Id="rId278" Type="http://schemas.openxmlformats.org/officeDocument/2006/relationships/hyperlink" Target="https://www.google.com/url?q=https://www.yaklass.ru&amp;sa=D&amp;source=editors&amp;ust=1685218913022112&amp;usg=AOvVaw0tbvGTea98oqItZFT27g9_" TargetMode="External"/><Relationship Id="rId401" Type="http://schemas.openxmlformats.org/officeDocument/2006/relationships/hyperlink" Target="https://www.google.com/url?q=https://www.yaklass.ru&amp;sa=D&amp;source=editors&amp;ust=1685218913202327&amp;usg=AOvVaw0i_Gx9oDzYfWW2tP6JQEUi" TargetMode="External"/><Relationship Id="rId422" Type="http://schemas.openxmlformats.org/officeDocument/2006/relationships/hyperlink" Target="https://www.google.com/url?q=https://www.yaklass.ru&amp;sa=D&amp;source=editors&amp;ust=1685218913228738&amp;usg=AOvVaw0gWeuwoFe5ASdLxsEpTGDk" TargetMode="External"/><Relationship Id="rId443" Type="http://schemas.openxmlformats.org/officeDocument/2006/relationships/hyperlink" Target="https://www.google.com/url?q=https://www.yaklass.ru&amp;sa=D&amp;source=editors&amp;ust=1685218913258809&amp;usg=AOvVaw30pqk-EMmEkqpGejuArhtb" TargetMode="External"/><Relationship Id="rId464" Type="http://schemas.openxmlformats.org/officeDocument/2006/relationships/hyperlink" Target="https://www.google.com/url?q=https://www.yaklass.ru&amp;sa=D&amp;source=editors&amp;ust=1685218913289668&amp;usg=AOvVaw1Xlnj5qiNdcLoRTat9upm5" TargetMode="External"/><Relationship Id="rId303" Type="http://schemas.openxmlformats.org/officeDocument/2006/relationships/hyperlink" Target="https://www.google.com/url?q=https://resh.edu.ru&amp;sa=D&amp;source=editors&amp;ust=1685218913054976&amp;usg=AOvVaw01cfaJqiBb34mACTB1HXJl" TargetMode="External"/><Relationship Id="rId485" Type="http://schemas.openxmlformats.org/officeDocument/2006/relationships/header" Target="header12.xml"/><Relationship Id="rId42" Type="http://schemas.openxmlformats.org/officeDocument/2006/relationships/hyperlink" Target="https://www.google.com/url?q=https://uchi.ru&amp;sa=D&amp;source=editors&amp;ust=1685218912714200&amp;usg=AOvVaw2u82pl3UwnomlHUwysJ8yq" TargetMode="External"/><Relationship Id="rId84" Type="http://schemas.openxmlformats.org/officeDocument/2006/relationships/hyperlink" Target="https://www.google.com/url?q=https://uchi.ru&amp;sa=D&amp;source=editors&amp;ust=1685218912763597&amp;usg=AOvVaw0d3MVDREWQmxzGo0--yNv6" TargetMode="External"/><Relationship Id="rId138" Type="http://schemas.openxmlformats.org/officeDocument/2006/relationships/hyperlink" Target="https://www.google.com/url?q=https://resh.edu.ru&amp;sa=D&amp;source=editors&amp;ust=1685218912837939&amp;usg=AOvVaw2JYn0UewOyX7U_6Hnq3dk1" TargetMode="External"/><Relationship Id="rId345" Type="http://schemas.openxmlformats.org/officeDocument/2006/relationships/hyperlink" Target="https://www.google.com/url?q=https://resh.edu.ru&amp;sa=D&amp;source=editors&amp;ust=1685218913113082&amp;usg=AOvVaw2qCEoKR2FWZ_4kuTfF5CjM" TargetMode="External"/><Relationship Id="rId387" Type="http://schemas.openxmlformats.org/officeDocument/2006/relationships/hyperlink" Target="https://www.google.com/url?q=https://resh.edu.ru&amp;sa=D&amp;source=editors&amp;ust=1685218913182514&amp;usg=AOvVaw1wCAn8-Jy0Own2yqK3mzf0" TargetMode="External"/><Relationship Id="rId510" Type="http://schemas.openxmlformats.org/officeDocument/2006/relationships/hyperlink" Target="https://education.yandex.ru/home/" TargetMode="External"/><Relationship Id="rId191" Type="http://schemas.openxmlformats.org/officeDocument/2006/relationships/hyperlink" Target="https://www.google.com/url?q=https://www.yaklass.ru&amp;sa=D&amp;source=editors&amp;ust=1685218912908948&amp;usg=AOvVaw35iahRNYNWplCiLxJ2uzW8" TargetMode="External"/><Relationship Id="rId205" Type="http://schemas.openxmlformats.org/officeDocument/2006/relationships/hyperlink" Target="https://www.google.com/url?q=https://uchi.ru&amp;sa=D&amp;source=editors&amp;ust=1685218912926589&amp;usg=AOvVaw2p5fzQVAQysv1en-4Z3K-O" TargetMode="External"/><Relationship Id="rId247" Type="http://schemas.openxmlformats.org/officeDocument/2006/relationships/hyperlink" Target="https://www.google.com/url?q=https://uchi.ru&amp;sa=D&amp;source=editors&amp;ust=1685218912975658&amp;usg=AOvVaw31GGk0qdXRPrPyYO-44PGj" TargetMode="External"/><Relationship Id="rId412" Type="http://schemas.openxmlformats.org/officeDocument/2006/relationships/hyperlink" Target="https://www.google.com/url?q=https://uchi.ru&amp;sa=D&amp;source=editors&amp;ust=1685218913218748&amp;usg=AOvVaw0masbefcrRCFMWwg6TbpKH" TargetMode="External"/><Relationship Id="rId107" Type="http://schemas.openxmlformats.org/officeDocument/2006/relationships/hyperlink" Target="https://www.google.com/url?q=https://resh.edu.ru&amp;sa=D&amp;source=editors&amp;ust=1685218912792205&amp;usg=AOvVaw1V6OnlKi7NPxCXWOn4pLPA" TargetMode="External"/><Relationship Id="rId289" Type="http://schemas.openxmlformats.org/officeDocument/2006/relationships/hyperlink" Target="https://www.google.com/url?q=https://uchi.ru&amp;sa=D&amp;source=editors&amp;ust=1685218913033663&amp;usg=AOvVaw0xSoiKw8SPH2VAWHobXRf_" TargetMode="External"/><Relationship Id="rId454" Type="http://schemas.openxmlformats.org/officeDocument/2006/relationships/hyperlink" Target="https://www.google.com/url?q=https://uchi.ru&amp;sa=D&amp;source=editors&amp;ust=1685218913279479&amp;usg=AOvVaw3Tn9l01Gqo7r7x94q25x4N" TargetMode="External"/><Relationship Id="rId496" Type="http://schemas.openxmlformats.org/officeDocument/2006/relationships/hyperlink" Target="http://interneturok.ru/" TargetMode="External"/><Relationship Id="rId11" Type="http://schemas.openxmlformats.org/officeDocument/2006/relationships/header" Target="header4.xml"/><Relationship Id="rId53" Type="http://schemas.openxmlformats.org/officeDocument/2006/relationships/hyperlink" Target="https://www.google.com/url?q=https://resh.edu.ru&amp;sa=D&amp;source=editors&amp;ust=1685218912730932&amp;usg=AOvVaw36DwNDQHy-NP6-TIf4V-El" TargetMode="External"/><Relationship Id="rId149" Type="http://schemas.openxmlformats.org/officeDocument/2006/relationships/hyperlink" Target="https://www.google.com/url?q=https://www.yaklass.ru&amp;sa=D&amp;source=editors&amp;ust=1685218912852033&amp;usg=AOvVaw3LALm80jFayqXu3If8K5Hj" TargetMode="External"/><Relationship Id="rId314" Type="http://schemas.openxmlformats.org/officeDocument/2006/relationships/hyperlink" Target="https://www.google.com/url?q=https://www.yaklass.ru&amp;sa=D&amp;source=editors&amp;ust=1685218913066679&amp;usg=AOvVaw2S7eaiMBciS73TU4W92M0C" TargetMode="External"/><Relationship Id="rId356" Type="http://schemas.openxmlformats.org/officeDocument/2006/relationships/hyperlink" Target="https://www.google.com/url?q=https://www.yaklass.ru&amp;sa=D&amp;source=editors&amp;ust=1685218913123685&amp;usg=AOvVaw3k32OIFi7Go7Xh_Ega3E19" TargetMode="External"/><Relationship Id="rId398" Type="http://schemas.openxmlformats.org/officeDocument/2006/relationships/hyperlink" Target="https://www.google.com/url?q=https://www.yaklass.ru&amp;sa=D&amp;source=editors&amp;ust=1685218913199166&amp;usg=AOvVaw1atxLJjW8H7KpHJkRnSDBF" TargetMode="External"/><Relationship Id="rId95" Type="http://schemas.openxmlformats.org/officeDocument/2006/relationships/hyperlink" Target="https://www.google.com/url?q=https://resh.edu.ru&amp;sa=D&amp;source=editors&amp;ust=1685218912781550&amp;usg=AOvVaw3OY_fkoQYjoet_b7ua0X4z" TargetMode="External"/><Relationship Id="rId160" Type="http://schemas.openxmlformats.org/officeDocument/2006/relationships/hyperlink" Target="https://www.google.com/url?q=https://uchi.ru&amp;sa=D&amp;source=editors&amp;ust=1685218912871383&amp;usg=AOvVaw2W-s2woiMxbCCcFSrarJNz" TargetMode="External"/><Relationship Id="rId216" Type="http://schemas.openxmlformats.org/officeDocument/2006/relationships/hyperlink" Target="https://www.google.com/url?q=https://resh.edu.ru&amp;sa=D&amp;source=editors&amp;ust=1685218912937129&amp;usg=AOvVaw3yUMsYbuCrw_UDGTXHWkF2" TargetMode="External"/><Relationship Id="rId423" Type="http://schemas.openxmlformats.org/officeDocument/2006/relationships/hyperlink" Target="https://www.google.com/url?q=https://resh.edu.ru&amp;sa=D&amp;source=editors&amp;ust=1685218913231510&amp;usg=AOvVaw23kmhIpHKgjCZ1jS1Vox6B" TargetMode="External"/><Relationship Id="rId258" Type="http://schemas.openxmlformats.org/officeDocument/2006/relationships/hyperlink" Target="https://www.google.com/url?q=https://resh.edu.ru&amp;sa=D&amp;source=editors&amp;ust=1685218913002173&amp;usg=AOvVaw0RCV3VuQeVfL6kYJyt-33a" TargetMode="External"/><Relationship Id="rId465" Type="http://schemas.openxmlformats.org/officeDocument/2006/relationships/hyperlink" Target="https://www.google.com/url?q=https://resh.edu.ru&amp;sa=D&amp;source=editors&amp;ust=1685218913296792&amp;usg=AOvVaw0qYBXllCXp7VxVu59hL335" TargetMode="External"/><Relationship Id="rId22" Type="http://schemas.openxmlformats.org/officeDocument/2006/relationships/hyperlink" Target="https://www.google.com/url?q=https://www.yaklass.ru&amp;sa=D&amp;source=editors&amp;ust=1685218912696030&amp;usg=AOvVaw1PQdSGP2KYstB6L9WJ4Lh5" TargetMode="External"/><Relationship Id="rId64" Type="http://schemas.openxmlformats.org/officeDocument/2006/relationships/hyperlink" Target="https://www.google.com/url?q=https://www.yaklass.ru&amp;sa=D&amp;source=editors&amp;ust=1685218912739163&amp;usg=AOvVaw0Uh_NbvHX_C1vhNPGlMd7u" TargetMode="External"/><Relationship Id="rId118" Type="http://schemas.openxmlformats.org/officeDocument/2006/relationships/hyperlink" Target="https://www.google.com/url?q=https://uchi.ru&amp;sa=D&amp;source=editors&amp;ust=1685218912806336&amp;usg=AOvVaw0Xkyb7_mOe2dS2OV3yPH-Q" TargetMode="External"/><Relationship Id="rId325" Type="http://schemas.openxmlformats.org/officeDocument/2006/relationships/hyperlink" Target="https://www.google.com/url?q=https://uchi.ru&amp;sa=D&amp;source=editors&amp;ust=1685218913083563&amp;usg=AOvVaw0XB05DV8eE9ib-4W3V3Jc0" TargetMode="External"/><Relationship Id="rId367" Type="http://schemas.openxmlformats.org/officeDocument/2006/relationships/hyperlink" Target="https://www.google.com/url?q=https://uchi.ru&amp;sa=D&amp;source=editors&amp;ust=1685218913137815&amp;usg=AOvVaw0dTZ6tAtTKED7xP6rzPf9Q" TargetMode="External"/><Relationship Id="rId171" Type="http://schemas.openxmlformats.org/officeDocument/2006/relationships/hyperlink" Target="https://www.google.com/url?q=https://resh.edu.ru&amp;sa=D&amp;source=editors&amp;ust=1685218912886256&amp;usg=AOvVaw0cUYlHuv8zlbDk5E0KXy-o" TargetMode="External"/><Relationship Id="rId227" Type="http://schemas.openxmlformats.org/officeDocument/2006/relationships/hyperlink" Target="https://www.google.com/url?q=https://www.yaklass.ru&amp;sa=D&amp;source=editors&amp;ust=1685218912951846&amp;usg=AOvVaw1LCCJiQvndYKnXWqqBr-hd" TargetMode="External"/><Relationship Id="rId269" Type="http://schemas.openxmlformats.org/officeDocument/2006/relationships/hyperlink" Target="https://www.google.com/url?q=https://www.yaklass.ru&amp;sa=D&amp;source=editors&amp;ust=1685218913013995&amp;usg=AOvVaw0svZXoAp8N_4NcIoWhHnIm" TargetMode="External"/><Relationship Id="rId434" Type="http://schemas.openxmlformats.org/officeDocument/2006/relationships/hyperlink" Target="https://www.google.com/url?q=https://www.yaklass.ru&amp;sa=D&amp;source=editors&amp;ust=1685218913247397&amp;usg=AOvVaw0dd3pU3CthunnbksGRb7Ky" TargetMode="External"/><Relationship Id="rId476" Type="http://schemas.openxmlformats.org/officeDocument/2006/relationships/hyperlink" Target="https://www.google.com/url?q=https://www.yaklass.ru&amp;sa=D&amp;source=editors&amp;ust=1685218913306987&amp;usg=AOvVaw2PBFClrKKiQ0epSuei4nCU" TargetMode="External"/><Relationship Id="rId33" Type="http://schemas.openxmlformats.org/officeDocument/2006/relationships/hyperlink" Target="https://www.google.com/url?q=https://uchi.ru&amp;sa=D&amp;source=editors&amp;ust=1685218912706034&amp;usg=AOvVaw1NpMxC3TwPq4U7a8bgdD30" TargetMode="External"/><Relationship Id="rId129" Type="http://schemas.openxmlformats.org/officeDocument/2006/relationships/hyperlink" Target="https://www.google.com/url?q=https://resh.edu.ru&amp;sa=D&amp;source=editors&amp;ust=1685218912829681&amp;usg=AOvVaw2giXu0aSIz0yvEwoTlQYmE" TargetMode="External"/><Relationship Id="rId280" Type="http://schemas.openxmlformats.org/officeDocument/2006/relationships/hyperlink" Target="https://www.google.com/url?q=https://uchi.ru&amp;sa=D&amp;source=editors&amp;ust=1685218913024647&amp;usg=AOvVaw2SCfVOJEEyTYN-jPXo29JA" TargetMode="External"/><Relationship Id="rId336" Type="http://schemas.openxmlformats.org/officeDocument/2006/relationships/hyperlink" Target="https://www.google.com/url?q=https://resh.edu.ru&amp;sa=D&amp;source=editors&amp;ust=1685218913100568&amp;usg=AOvVaw1ledYjOF_ziNWfzI5KHM5w" TargetMode="External"/><Relationship Id="rId501" Type="http://schemas.openxmlformats.org/officeDocument/2006/relationships/hyperlink" Target="http://musabiqe.edu.az/" TargetMode="External"/><Relationship Id="rId75" Type="http://schemas.openxmlformats.org/officeDocument/2006/relationships/hyperlink" Target="https://www.google.com/url?q=https://uchi.ru&amp;sa=D&amp;source=editors&amp;ust=1685218912750375&amp;usg=AOvVaw21ljq3jtOoBA3NJmqiE-Ps" TargetMode="External"/><Relationship Id="rId140" Type="http://schemas.openxmlformats.org/officeDocument/2006/relationships/hyperlink" Target="https://www.google.com/url?q=https://www.yaklass.ru&amp;sa=D&amp;source=editors&amp;ust=1685218912838481&amp;usg=AOvVaw2OoWgzw5hHn2iSQ5kFUgst" TargetMode="External"/><Relationship Id="rId182" Type="http://schemas.openxmlformats.org/officeDocument/2006/relationships/hyperlink" Target="https://www.google.com/url?q=https://www.yaklass.ru&amp;sa=D&amp;source=editors&amp;ust=1685218912894975&amp;usg=AOvVaw3CbYwd29s-PS_oroSfRTNu" TargetMode="External"/><Relationship Id="rId378" Type="http://schemas.openxmlformats.org/officeDocument/2006/relationships/hyperlink" Target="https://www.google.com/url?q=https://resh.edu.ru&amp;sa=D&amp;source=editors&amp;ust=1685218913153010&amp;usg=AOvVaw0CraKreEij9hgaoWOohWF0" TargetMode="External"/><Relationship Id="rId403" Type="http://schemas.openxmlformats.org/officeDocument/2006/relationships/hyperlink" Target="https://www.google.com/url?q=https://uchi.ru&amp;sa=D&amp;source=editors&amp;ust=1685218913205557&amp;usg=AOvVaw3Ke3rv1Hq-STqyLpVio05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google.com/url?q=https://uchi.ru&amp;sa=D&amp;source=editors&amp;ust=1685218912965162&amp;usg=AOvVaw24PsrXL396PTaJcvDviJXf" TargetMode="External"/><Relationship Id="rId445" Type="http://schemas.openxmlformats.org/officeDocument/2006/relationships/hyperlink" Target="https://www.google.com/url?q=https://uchi.ru&amp;sa=D&amp;source=editors&amp;ust=1685218913262813&amp;usg=AOvVaw364PQRNdf0bEw5i517kyPu" TargetMode="External"/><Relationship Id="rId487" Type="http://schemas.openxmlformats.org/officeDocument/2006/relationships/hyperlink" Target="http://www.uchportal.ru/" TargetMode="External"/><Relationship Id="rId291" Type="http://schemas.openxmlformats.org/officeDocument/2006/relationships/hyperlink" Target="https://www.google.com/url?q=https://resh.edu.ru&amp;sa=D&amp;source=editors&amp;ust=1685218913039348&amp;usg=AOvVaw1ryzJD7l0KND4RsNsWtQfV" TargetMode="External"/><Relationship Id="rId305" Type="http://schemas.openxmlformats.org/officeDocument/2006/relationships/hyperlink" Target="https://www.google.com/url?q=https://www.yaklass.ru&amp;sa=D&amp;source=editors&amp;ust=1685218913055651&amp;usg=AOvVaw2G11cTWg5SfHVJmEx-RVmz" TargetMode="External"/><Relationship Id="rId347" Type="http://schemas.openxmlformats.org/officeDocument/2006/relationships/hyperlink" Target="https://www.google.com/url?q=https://www.yaklass.ru&amp;sa=D&amp;source=editors&amp;ust=1685218913113796&amp;usg=AOvVaw34rJCR6hXLoMyU_CpslU00" TargetMode="External"/><Relationship Id="rId512" Type="http://schemas.openxmlformats.org/officeDocument/2006/relationships/header" Target="header13.xml"/><Relationship Id="rId44" Type="http://schemas.openxmlformats.org/officeDocument/2006/relationships/hyperlink" Target="https://www.google.com/url?q=https://resh.edu.ru&amp;sa=D&amp;source=editors&amp;ust=1685218912720202&amp;usg=AOvVaw0afEMBmoilTdhKZWv52NTP" TargetMode="External"/><Relationship Id="rId86" Type="http://schemas.openxmlformats.org/officeDocument/2006/relationships/hyperlink" Target="https://www.google.com/url?q=https://resh.edu.ru&amp;sa=D&amp;source=editors&amp;ust=1685218912766507&amp;usg=AOvVaw0SZUH7g8oQY1PddXXsrhRQ" TargetMode="External"/><Relationship Id="rId151" Type="http://schemas.openxmlformats.org/officeDocument/2006/relationships/hyperlink" Target="https://www.google.com/url?q=https://uchi.ru&amp;sa=D&amp;source=editors&amp;ust=1685218912854642&amp;usg=AOvVaw0w8mQuwy3ng5trMXhkSPuA" TargetMode="External"/><Relationship Id="rId389" Type="http://schemas.openxmlformats.org/officeDocument/2006/relationships/hyperlink" Target="https://www.google.com/url?q=https://www.yaklass.ru&amp;sa=D&amp;source=editors&amp;ust=1685218913183168&amp;usg=AOvVaw3fSDXOE7Nd8iQxMo7-ZmAl" TargetMode="External"/><Relationship Id="rId193" Type="http://schemas.openxmlformats.org/officeDocument/2006/relationships/hyperlink" Target="https://www.google.com/url?q=https://uchi.ru&amp;sa=D&amp;source=editors&amp;ust=1685218912911418&amp;usg=AOvVaw2kst1ysuzdQFi1t5zJrj7e" TargetMode="External"/><Relationship Id="rId207" Type="http://schemas.openxmlformats.org/officeDocument/2006/relationships/hyperlink" Target="https://www.google.com/url?q=https://resh.edu.ru&amp;sa=D&amp;source=editors&amp;ust=1685218912928920&amp;usg=AOvVaw3oy4qBdoWx8t1wtLtV-T86" TargetMode="External"/><Relationship Id="rId249" Type="http://schemas.openxmlformats.org/officeDocument/2006/relationships/hyperlink" Target="https://www.google.com/url?q=https://resh.edu.ru&amp;sa=D&amp;source=editors&amp;ust=1685218912978935&amp;usg=AOvVaw3o2dnIiOlaWLH0PTePffNz" TargetMode="External"/><Relationship Id="rId414" Type="http://schemas.openxmlformats.org/officeDocument/2006/relationships/hyperlink" Target="https://www.google.com/url?q=https://resh.edu.ru&amp;sa=D&amp;source=editors&amp;ust=1685218913221583&amp;usg=AOvVaw2gr_dNhczZmsWeZ--mNwB3" TargetMode="External"/><Relationship Id="rId456" Type="http://schemas.openxmlformats.org/officeDocument/2006/relationships/hyperlink" Target="https://www.google.com/url?q=https://resh.edu.ru&amp;sa=D&amp;source=editors&amp;ust=1685218913282142&amp;usg=AOvVaw1qlKkTBf4l-5mpvf_Sodz3" TargetMode="External"/><Relationship Id="rId498" Type="http://schemas.openxmlformats.org/officeDocument/2006/relationships/hyperlink" Target="http://pedsovet.su/" TargetMode="External"/><Relationship Id="rId13" Type="http://schemas.openxmlformats.org/officeDocument/2006/relationships/header" Target="header6.xml"/><Relationship Id="rId109" Type="http://schemas.openxmlformats.org/officeDocument/2006/relationships/hyperlink" Target="https://www.google.com/url?q=https://www.yaklass.ru&amp;sa=D&amp;source=editors&amp;ust=1685218912792778&amp;usg=AOvVaw3OfRgn_D0R21G6TsXFNJR0" TargetMode="External"/><Relationship Id="rId260" Type="http://schemas.openxmlformats.org/officeDocument/2006/relationships/hyperlink" Target="https://www.google.com/url?q=https://www.yaklass.ru&amp;sa=D&amp;source=editors&amp;ust=1685218913002722&amp;usg=AOvVaw2O6g35hVW3oDOKwbLQlVOU" TargetMode="External"/><Relationship Id="rId316" Type="http://schemas.openxmlformats.org/officeDocument/2006/relationships/hyperlink" Target="https://www.google.com/url?q=https://uchi.ru&amp;sa=D&amp;source=editors&amp;ust=1685218913070756&amp;usg=AOvVaw3UngHdMLfB9e1nozi_N69n" TargetMode="External"/><Relationship Id="rId55" Type="http://schemas.openxmlformats.org/officeDocument/2006/relationships/hyperlink" Target="https://www.google.com/url?q=https://www.yaklass.ru&amp;sa=D&amp;source=editors&amp;ust=1685218912731485&amp;usg=AOvVaw1qikW9y1CGZmUdCfOklIgU" TargetMode="External"/><Relationship Id="rId97" Type="http://schemas.openxmlformats.org/officeDocument/2006/relationships/hyperlink" Target="https://www.google.com/url?q=https://www.yaklass.ru&amp;sa=D&amp;source=editors&amp;ust=1685218912782121&amp;usg=AOvVaw3gW_dfzj8xHepfETdW2ik3" TargetMode="External"/><Relationship Id="rId120" Type="http://schemas.openxmlformats.org/officeDocument/2006/relationships/hyperlink" Target="https://www.google.com/url?q=https://resh.edu.ru&amp;sa=D&amp;source=editors&amp;ust=1685218912808697&amp;usg=AOvVaw3M4SPkohVBDKbObQNmbJTt" TargetMode="External"/><Relationship Id="rId358" Type="http://schemas.openxmlformats.org/officeDocument/2006/relationships/hyperlink" Target="https://www.google.com/url?q=https://uchi.ru&amp;sa=D&amp;source=editors&amp;ust=1685218913129197&amp;usg=AOvVaw2JCMFZxlgLKEYgaXDssY63" TargetMode="External"/><Relationship Id="rId162" Type="http://schemas.openxmlformats.org/officeDocument/2006/relationships/hyperlink" Target="https://www.google.com/url?q=https://resh.edu.ru&amp;sa=D&amp;source=editors&amp;ust=1685218912873609&amp;usg=AOvVaw3v4vmKlzYTRw4cKkRRHYe2" TargetMode="External"/><Relationship Id="rId218" Type="http://schemas.openxmlformats.org/officeDocument/2006/relationships/hyperlink" Target="https://www.google.com/url?q=https://www.yaklass.ru&amp;sa=D&amp;source=editors&amp;ust=1685218912937708&amp;usg=AOvVaw01T9uYdve-ppQsl_TFvxsZ" TargetMode="External"/><Relationship Id="rId425" Type="http://schemas.openxmlformats.org/officeDocument/2006/relationships/hyperlink" Target="https://www.google.com/url?q=https://www.yaklass.ru&amp;sa=D&amp;source=editors&amp;ust=1685218913232153&amp;usg=AOvVaw3aGfEqyVOMXb5-oABqPRJT" TargetMode="External"/><Relationship Id="rId467" Type="http://schemas.openxmlformats.org/officeDocument/2006/relationships/hyperlink" Target="https://www.google.com/url?q=https://www.yaklass.ru&amp;sa=D&amp;source=editors&amp;ust=1685218913297472&amp;usg=AOvVaw0UFlutDKhR-Noj0NjrOy3t" TargetMode="External"/><Relationship Id="rId271" Type="http://schemas.openxmlformats.org/officeDocument/2006/relationships/hyperlink" Target="https://www.google.com/url?q=https://uchi.ru&amp;sa=D&amp;source=editors&amp;ust=1685218913016661&amp;usg=AOvVaw1KM5nypa_-VD5pch0oQKpv" TargetMode="External"/><Relationship Id="rId24" Type="http://schemas.openxmlformats.org/officeDocument/2006/relationships/hyperlink" Target="https://www.google.com/url?q=https://uchi.ru&amp;sa=D&amp;source=editors&amp;ust=1685218912698468&amp;usg=AOvVaw28--dMMEl-a_aLf9bil9EA" TargetMode="External"/><Relationship Id="rId66" Type="http://schemas.openxmlformats.org/officeDocument/2006/relationships/hyperlink" Target="https://www.google.com/url?q=https://uchi.ru&amp;sa=D&amp;source=editors&amp;ust=1685218912741382&amp;usg=AOvVaw3YoL_9Be7rSy1iSIWUEwg5" TargetMode="External"/><Relationship Id="rId131" Type="http://schemas.openxmlformats.org/officeDocument/2006/relationships/hyperlink" Target="https://www.google.com/url?q=https://www.yaklass.ru&amp;sa=D&amp;source=editors&amp;ust=1685218912830382&amp;usg=AOvVaw3Icz01qQLJvYw6F2ouX3ae" TargetMode="External"/><Relationship Id="rId327" Type="http://schemas.openxmlformats.org/officeDocument/2006/relationships/hyperlink" Target="https://www.google.com/url?q=https://resh.edu.ru&amp;sa=D&amp;source=editors&amp;ust=1685218913086638&amp;usg=AOvVaw3VQek973jHjpXCn_MPmwn1" TargetMode="External"/><Relationship Id="rId369" Type="http://schemas.openxmlformats.org/officeDocument/2006/relationships/hyperlink" Target="https://www.google.com/url?q=https://resh.edu.ru&amp;sa=D&amp;source=editors&amp;ust=1685218913140622&amp;usg=AOvVaw18EAmHsaJ95Dg0sEyRzEWu" TargetMode="External"/><Relationship Id="rId173" Type="http://schemas.openxmlformats.org/officeDocument/2006/relationships/hyperlink" Target="https://www.google.com/url?q=https://www.yaklass.ru&amp;sa=D&amp;source=editors&amp;ust=1685218912886766&amp;usg=AOvVaw0-v8l4OIRykeKUai0Rgb1s" TargetMode="External"/><Relationship Id="rId229" Type="http://schemas.openxmlformats.org/officeDocument/2006/relationships/hyperlink" Target="https://www.google.com/url?q=https://uchi.ru&amp;sa=D&amp;source=editors&amp;ust=1685218912954682&amp;usg=AOvVaw2XwRCqyBz42gp2qBcqa1CA" TargetMode="External"/><Relationship Id="rId380" Type="http://schemas.openxmlformats.org/officeDocument/2006/relationships/hyperlink" Target="https://www.google.com/url?q=https://www.yaklass.ru&amp;sa=D&amp;source=editors&amp;ust=1685218913153833&amp;usg=AOvVaw0rZUC27HfReaP0h490eqnE" TargetMode="External"/><Relationship Id="rId436" Type="http://schemas.openxmlformats.org/officeDocument/2006/relationships/hyperlink" Target="https://www.google.com/url?q=https://uchi.ru&amp;sa=D&amp;source=editors&amp;ust=1685218913251478&amp;usg=AOvVaw2EWCztp1bgb_s8NswnSD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5A9B-221E-4FDE-913C-6A44B935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128</Pages>
  <Words>35629</Words>
  <Characters>203086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15</cp:revision>
  <dcterms:created xsi:type="dcterms:W3CDTF">2023-08-17T09:41:00Z</dcterms:created>
  <dcterms:modified xsi:type="dcterms:W3CDTF">2024-11-01T08:03:00Z</dcterms:modified>
</cp:coreProperties>
</file>